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85B4" w14:textId="77777777" w:rsidR="003F0EBE" w:rsidRPr="00D64805" w:rsidRDefault="00000000" w:rsidP="00A16567">
      <w:pPr>
        <w:pStyle w:val="Heading1"/>
        <w:jc w:val="center"/>
      </w:pPr>
      <w:r>
        <w:rPr>
          <w:noProof/>
          <w:lang w:eastAsia="en-GB"/>
        </w:rPr>
        <w:pict w14:anchorId="6104A005">
          <v:shapetype id="_x0000_t202" coordsize="21600,21600" o:spt="202" path="m,l,21600r21600,l21600,xe">
            <v:stroke joinstyle="miter"/>
            <v:path gradientshapeok="t" o:connecttype="rect"/>
          </v:shapetype>
          <v:shape id="Text Box 3" o:spid="_x0000_s1026" type="#_x0000_t202" style="position:absolute;left:0;text-align:left;margin-left:387pt;margin-top:-45pt;width:98.95pt;height:68.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rngQIAAA8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" stroked="f">
            <v:textbox>
              <w:txbxContent>
                <w:p w14:paraId="6D1D9637" w14:textId="77777777" w:rsidR="003F0EBE" w:rsidRDefault="00401A59">
                  <w:r>
                    <w:rPr>
                      <w:noProof/>
                      <w:lang w:eastAsia="en-GB"/>
                    </w:rPr>
                    <w:drawing>
                      <wp:inline distT="0" distB="0" distL="0" distR="0" wp14:anchorId="564C28DB" wp14:editId="42C83618">
                        <wp:extent cx="1066800" cy="774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66800" cy="774700"/>
                                </a:xfrm>
                                <a:prstGeom prst="rect">
                                  <a:avLst/>
                                </a:prstGeom>
                                <a:noFill/>
                                <a:ln w="9525">
                                  <a:noFill/>
                                  <a:miter lim="800000"/>
                                  <a:headEnd/>
                                  <a:tailEnd/>
                                </a:ln>
                              </pic:spPr>
                            </pic:pic>
                          </a:graphicData>
                        </a:graphic>
                      </wp:inline>
                    </w:drawing>
                  </w:r>
                </w:p>
              </w:txbxContent>
            </v:textbox>
          </v:shape>
        </w:pict>
      </w:r>
      <w:r w:rsidR="003F0EBE" w:rsidRPr="00D64805">
        <w:t>NHS FORTH VALLEY</w:t>
      </w:r>
    </w:p>
    <w:p w14:paraId="27E52641" w14:textId="77777777" w:rsidR="003F0EBE" w:rsidRPr="00D64805" w:rsidRDefault="00A16567" w:rsidP="00A16567">
      <w:pPr>
        <w:ind w:right="-360"/>
        <w:jc w:val="center"/>
        <w:rPr>
          <w:rFonts w:ascii="Arial" w:hAnsi="Arial" w:cs="Arial"/>
          <w:b/>
          <w:bCs/>
        </w:rPr>
      </w:pPr>
      <w:r w:rsidRPr="00D64805">
        <w:rPr>
          <w:rFonts w:ascii="Arial" w:hAnsi="Arial" w:cs="Arial"/>
          <w:b/>
          <w:bCs/>
        </w:rPr>
        <w:tab/>
      </w:r>
      <w:r w:rsidRPr="00D64805">
        <w:rPr>
          <w:rFonts w:ascii="Arial" w:hAnsi="Arial" w:cs="Arial"/>
          <w:b/>
          <w:bCs/>
        </w:rPr>
        <w:tab/>
      </w:r>
      <w:r w:rsidRPr="00D64805">
        <w:rPr>
          <w:rFonts w:ascii="Arial" w:hAnsi="Arial" w:cs="Arial"/>
          <w:b/>
          <w:bCs/>
        </w:rPr>
        <w:tab/>
      </w:r>
      <w:r w:rsidRPr="00D64805">
        <w:rPr>
          <w:rFonts w:ascii="Arial" w:hAnsi="Arial" w:cs="Arial"/>
          <w:b/>
          <w:bCs/>
        </w:rPr>
        <w:tab/>
      </w:r>
      <w:r w:rsidRPr="00D64805">
        <w:rPr>
          <w:rFonts w:ascii="Arial" w:hAnsi="Arial" w:cs="Arial"/>
          <w:b/>
          <w:bCs/>
        </w:rPr>
        <w:tab/>
      </w:r>
      <w:r w:rsidRPr="00D64805">
        <w:rPr>
          <w:rFonts w:ascii="Arial" w:hAnsi="Arial" w:cs="Arial"/>
          <w:b/>
          <w:bCs/>
        </w:rPr>
        <w:tab/>
      </w:r>
    </w:p>
    <w:p w14:paraId="1CF9599E" w14:textId="77777777" w:rsidR="003F0EBE" w:rsidRPr="00D64805" w:rsidRDefault="00A16567" w:rsidP="00A16567">
      <w:pPr>
        <w:pStyle w:val="Heading1"/>
        <w:jc w:val="center"/>
      </w:pPr>
      <w:r w:rsidRPr="00D64805">
        <w:t>JOB DESCRIPTION</w:t>
      </w:r>
    </w:p>
    <w:p w14:paraId="24EFB93F" w14:textId="77777777" w:rsidR="003F0EBE" w:rsidRPr="00D64805" w:rsidRDefault="003F0EBE">
      <w:pPr>
        <w:jc w:val="center"/>
        <w:rPr>
          <w:rFonts w:ascii="Arial" w:hAnsi="Arial" w:cs="Arial"/>
        </w:rPr>
      </w:pPr>
    </w:p>
    <w:p w14:paraId="1BA27E3B" w14:textId="77777777" w:rsidR="00A16567" w:rsidRPr="00D64805" w:rsidRDefault="00A16567">
      <w:pPr>
        <w:rPr>
          <w:rFonts w:ascii="Arial" w:hAnsi="Arial" w:cs="Arial"/>
          <w:b/>
          <w:bCs/>
        </w:rPr>
      </w:pPr>
    </w:p>
    <w:p w14:paraId="43D156D4" w14:textId="77777777" w:rsidR="00A16567" w:rsidRPr="00D64805" w:rsidRDefault="00CB5F61" w:rsidP="00A16567">
      <w:pPr>
        <w:tabs>
          <w:tab w:val="left" w:pos="1392"/>
          <w:tab w:val="left" w:pos="1872"/>
        </w:tabs>
        <w:ind w:left="792" w:hanging="792"/>
        <w:rPr>
          <w:rFonts w:ascii="Arial" w:hAnsi="Arial" w:cs="Arial"/>
          <w:b/>
          <w:bCs/>
        </w:rPr>
      </w:pPr>
      <w:r w:rsidRPr="00D64805">
        <w:rPr>
          <w:rFonts w:ascii="Arial" w:hAnsi="Arial" w:cs="Arial"/>
          <w:b/>
          <w:bCs/>
        </w:rPr>
        <w:t xml:space="preserve">1.      </w:t>
      </w:r>
      <w:r w:rsidR="00A16567" w:rsidRPr="00D64805">
        <w:rPr>
          <w:rFonts w:ascii="Arial" w:hAnsi="Arial" w:cs="Arial"/>
          <w:b/>
          <w:bCs/>
        </w:rPr>
        <w:t>JOB DETAILS</w:t>
      </w:r>
    </w:p>
    <w:p w14:paraId="50FCE219" w14:textId="77777777" w:rsidR="00A16567" w:rsidRPr="00D64805" w:rsidRDefault="00A16567">
      <w:pPr>
        <w:rPr>
          <w:rFonts w:ascii="Arial" w:hAnsi="Arial" w:cs="Arial"/>
          <w:b/>
          <w:bCs/>
        </w:rPr>
      </w:pPr>
    </w:p>
    <w:p w14:paraId="107AC62E" w14:textId="77777777" w:rsidR="00A16567" w:rsidRPr="00D64805" w:rsidRDefault="00A16567">
      <w:pPr>
        <w:pStyle w:val="BodyText"/>
        <w:rPr>
          <w:rFonts w:cs="Arial"/>
          <w:sz w:val="24"/>
          <w:szCs w:val="24"/>
        </w:rPr>
      </w:pPr>
    </w:p>
    <w:p w14:paraId="5111982B" w14:textId="77777777" w:rsidR="00A16567" w:rsidRPr="00D64805" w:rsidRDefault="00A16567">
      <w:pPr>
        <w:rPr>
          <w:rFonts w:ascii="Arial" w:hAnsi="Arial" w:cs="Arial"/>
          <w:b/>
          <w:bCs/>
        </w:rPr>
      </w:pPr>
      <w:r w:rsidRPr="00D64805">
        <w:rPr>
          <w:rFonts w:ascii="Arial" w:hAnsi="Arial" w:cs="Arial"/>
          <w:b/>
          <w:bCs/>
        </w:rPr>
        <w:t>Job Title:</w:t>
      </w:r>
      <w:r w:rsidR="009F2E46" w:rsidRPr="00D64805">
        <w:rPr>
          <w:rFonts w:ascii="Arial" w:hAnsi="Arial" w:cs="Arial"/>
          <w:b/>
        </w:rPr>
        <w:t xml:space="preserve"> </w:t>
      </w:r>
      <w:r w:rsidR="009F2E46" w:rsidRPr="00D64805">
        <w:rPr>
          <w:rFonts w:ascii="Arial" w:hAnsi="Arial" w:cs="Arial"/>
          <w:b/>
        </w:rPr>
        <w:tab/>
      </w:r>
      <w:r w:rsidR="009F2E46" w:rsidRPr="00D64805">
        <w:rPr>
          <w:rFonts w:ascii="Arial" w:hAnsi="Arial" w:cs="Arial"/>
          <w:b/>
        </w:rPr>
        <w:tab/>
        <w:t>Infection Prevention &amp; Control Nurse</w:t>
      </w:r>
    </w:p>
    <w:p w14:paraId="2B079213" w14:textId="77777777" w:rsidR="00A16567" w:rsidRPr="00D64805" w:rsidRDefault="00A16567">
      <w:pPr>
        <w:rPr>
          <w:rFonts w:ascii="Arial" w:hAnsi="Arial" w:cs="Arial"/>
          <w:b/>
          <w:bCs/>
        </w:rPr>
      </w:pPr>
    </w:p>
    <w:p w14:paraId="5C7B9E52" w14:textId="77777777" w:rsidR="0085484F" w:rsidRPr="00D64805" w:rsidRDefault="0085484F">
      <w:pPr>
        <w:rPr>
          <w:rFonts w:ascii="Arial" w:hAnsi="Arial" w:cs="Arial"/>
          <w:b/>
          <w:bCs/>
        </w:rPr>
      </w:pPr>
      <w:r w:rsidRPr="00D64805">
        <w:rPr>
          <w:rFonts w:ascii="Arial" w:hAnsi="Arial" w:cs="Arial"/>
          <w:b/>
          <w:bCs/>
        </w:rPr>
        <w:t>Responsible to:</w:t>
      </w:r>
      <w:r w:rsidR="009F2E46" w:rsidRPr="00D64805">
        <w:rPr>
          <w:rFonts w:ascii="Arial" w:hAnsi="Arial" w:cs="Arial"/>
          <w:b/>
          <w:bCs/>
        </w:rPr>
        <w:tab/>
      </w:r>
      <w:r w:rsidR="009F2E46" w:rsidRPr="00D64805">
        <w:rPr>
          <w:rFonts w:ascii="Arial" w:hAnsi="Arial" w:cs="Arial"/>
          <w:b/>
        </w:rPr>
        <w:t>Lead Nurse</w:t>
      </w:r>
    </w:p>
    <w:p w14:paraId="0D758B34" w14:textId="77777777" w:rsidR="0085484F" w:rsidRPr="00D64805" w:rsidRDefault="0085484F">
      <w:pPr>
        <w:rPr>
          <w:rFonts w:ascii="Arial" w:hAnsi="Arial" w:cs="Arial"/>
          <w:b/>
          <w:bCs/>
        </w:rPr>
      </w:pPr>
    </w:p>
    <w:p w14:paraId="716A1471" w14:textId="77777777" w:rsidR="00A16567" w:rsidRPr="00D64805" w:rsidRDefault="00A16567">
      <w:pPr>
        <w:rPr>
          <w:rFonts w:ascii="Arial" w:hAnsi="Arial" w:cs="Arial"/>
          <w:b/>
          <w:bCs/>
        </w:rPr>
      </w:pPr>
      <w:r w:rsidRPr="00D64805">
        <w:rPr>
          <w:rFonts w:ascii="Arial" w:hAnsi="Arial" w:cs="Arial"/>
          <w:b/>
          <w:bCs/>
        </w:rPr>
        <w:t>Department(s):</w:t>
      </w:r>
      <w:r w:rsidR="009F2E46" w:rsidRPr="00D64805">
        <w:rPr>
          <w:rFonts w:ascii="Arial" w:hAnsi="Arial" w:cs="Arial"/>
          <w:b/>
        </w:rPr>
        <w:tab/>
        <w:t>Infection Prevention and Control</w:t>
      </w:r>
    </w:p>
    <w:p w14:paraId="0D9F28FE" w14:textId="77777777" w:rsidR="00A16567" w:rsidRPr="00D64805" w:rsidRDefault="00A16567">
      <w:pPr>
        <w:rPr>
          <w:rFonts w:ascii="Arial" w:hAnsi="Arial" w:cs="Arial"/>
          <w:b/>
          <w:bCs/>
        </w:rPr>
      </w:pPr>
    </w:p>
    <w:p w14:paraId="2DF44827" w14:textId="77777777" w:rsidR="00A16567" w:rsidRPr="00D64805" w:rsidRDefault="00FE2601">
      <w:pPr>
        <w:rPr>
          <w:rFonts w:ascii="Arial" w:hAnsi="Arial" w:cs="Arial"/>
          <w:b/>
          <w:bCs/>
        </w:rPr>
      </w:pPr>
      <w:r w:rsidRPr="00D64805">
        <w:rPr>
          <w:rFonts w:ascii="Arial" w:hAnsi="Arial" w:cs="Arial"/>
          <w:b/>
          <w:bCs/>
        </w:rPr>
        <w:t xml:space="preserve">Job </w:t>
      </w:r>
      <w:r w:rsidR="00A16567" w:rsidRPr="00D64805">
        <w:rPr>
          <w:rFonts w:ascii="Arial" w:hAnsi="Arial" w:cs="Arial"/>
          <w:b/>
          <w:bCs/>
        </w:rPr>
        <w:t>Reference:</w:t>
      </w:r>
      <w:r w:rsidR="009F2E46" w:rsidRPr="00D64805">
        <w:rPr>
          <w:rFonts w:ascii="Arial" w:hAnsi="Arial" w:cs="Arial"/>
          <w:b/>
          <w:bCs/>
        </w:rPr>
        <w:tab/>
      </w:r>
      <w:r w:rsidR="00CF0992">
        <w:rPr>
          <w:rFonts w:ascii="Arial" w:hAnsi="Arial" w:cs="Arial"/>
          <w:b/>
          <w:bCs/>
        </w:rPr>
        <w:t>G-ICN-</w:t>
      </w:r>
      <w:r w:rsidR="00017D6E">
        <w:rPr>
          <w:rFonts w:ascii="Arial" w:hAnsi="Arial" w:cs="Arial"/>
          <w:b/>
          <w:bCs/>
        </w:rPr>
        <w:t>B6</w:t>
      </w:r>
    </w:p>
    <w:p w14:paraId="0F80DCA2" w14:textId="77777777" w:rsidR="00A16567" w:rsidRPr="00D64805" w:rsidRDefault="00A16567">
      <w:pPr>
        <w:rPr>
          <w:rFonts w:ascii="Arial" w:hAnsi="Arial" w:cs="Arial"/>
          <w:b/>
          <w:bCs/>
        </w:rPr>
      </w:pPr>
    </w:p>
    <w:p w14:paraId="5D9CEBDF" w14:textId="77777777" w:rsidR="00A16567" w:rsidRPr="00D64805" w:rsidRDefault="00A16567">
      <w:pPr>
        <w:jc w:val="both"/>
        <w:rPr>
          <w:rFonts w:ascii="Arial" w:hAnsi="Arial" w:cs="Arial"/>
          <w:b/>
          <w:bCs/>
        </w:rPr>
      </w:pPr>
    </w:p>
    <w:p w14:paraId="6811AC9D" w14:textId="77777777" w:rsidR="00A16567" w:rsidRPr="00D64805" w:rsidRDefault="00CB5F61" w:rsidP="00A16567">
      <w:pPr>
        <w:jc w:val="both"/>
        <w:rPr>
          <w:rFonts w:ascii="Arial" w:hAnsi="Arial" w:cs="Arial"/>
          <w:b/>
          <w:bCs/>
        </w:rPr>
      </w:pPr>
      <w:r w:rsidRPr="00D64805">
        <w:rPr>
          <w:rFonts w:ascii="Arial" w:hAnsi="Arial" w:cs="Arial"/>
          <w:b/>
          <w:bCs/>
        </w:rPr>
        <w:t>2.</w:t>
      </w:r>
      <w:r w:rsidRPr="00D64805">
        <w:rPr>
          <w:rFonts w:ascii="Arial" w:hAnsi="Arial" w:cs="Arial"/>
          <w:b/>
          <w:bCs/>
        </w:rPr>
        <w:tab/>
      </w:r>
      <w:r w:rsidR="00A16567" w:rsidRPr="00D64805">
        <w:rPr>
          <w:rFonts w:ascii="Arial" w:hAnsi="Arial" w:cs="Arial"/>
          <w:b/>
          <w:bCs/>
        </w:rPr>
        <w:t>JOB PURPOSE</w:t>
      </w:r>
    </w:p>
    <w:p w14:paraId="091804BD" w14:textId="77777777" w:rsidR="003A01FE" w:rsidRPr="00D64805" w:rsidRDefault="003A01FE" w:rsidP="009F2E46">
      <w:pPr>
        <w:pStyle w:val="BodyTextIndent"/>
        <w:spacing w:after="0"/>
        <w:ind w:left="0"/>
        <w:jc w:val="both"/>
        <w:rPr>
          <w:rFonts w:ascii="Arial" w:hAnsi="Arial" w:cs="Arial"/>
        </w:rPr>
      </w:pPr>
    </w:p>
    <w:p w14:paraId="797A8A3E" w14:textId="77777777" w:rsidR="009F2E46" w:rsidRPr="00D64805" w:rsidRDefault="003A01FE" w:rsidP="009F2E46">
      <w:pPr>
        <w:pStyle w:val="BodyTextIndent"/>
        <w:spacing w:after="0"/>
        <w:ind w:left="0"/>
        <w:jc w:val="both"/>
        <w:rPr>
          <w:rFonts w:ascii="Arial" w:hAnsi="Arial" w:cs="Arial"/>
        </w:rPr>
      </w:pPr>
      <w:r w:rsidRPr="00D64805">
        <w:rPr>
          <w:rFonts w:ascii="Arial" w:hAnsi="Arial" w:cs="Arial"/>
        </w:rPr>
        <w:t>As part of the Infection Prevention &amp; Control Team (IPCT) and wider multi</w:t>
      </w:r>
      <w:r w:rsidR="00CF0992">
        <w:rPr>
          <w:rFonts w:ascii="Arial" w:hAnsi="Arial" w:cs="Arial"/>
        </w:rPr>
        <w:t>-</w:t>
      </w:r>
      <w:r w:rsidRPr="00D64805">
        <w:rPr>
          <w:rFonts w:ascii="Arial" w:hAnsi="Arial" w:cs="Arial"/>
        </w:rPr>
        <w:t xml:space="preserve"> disciplinary teams actively pursue</w:t>
      </w:r>
      <w:r w:rsidR="009F2E46" w:rsidRPr="00D64805">
        <w:rPr>
          <w:rFonts w:ascii="Arial" w:hAnsi="Arial" w:cs="Arial"/>
        </w:rPr>
        <w:t xml:space="preserve"> the prevention, surveillance and control of communicable diseases and Healthcare Associated Infection (HAI);</w:t>
      </w:r>
    </w:p>
    <w:p w14:paraId="6D166694" w14:textId="77777777" w:rsidR="009F2E46" w:rsidRPr="00D64805" w:rsidRDefault="009F2E46" w:rsidP="009F2E46">
      <w:pPr>
        <w:pStyle w:val="BodyTextIndent"/>
        <w:spacing w:after="0"/>
        <w:ind w:left="0"/>
        <w:jc w:val="both"/>
        <w:rPr>
          <w:rFonts w:ascii="Arial" w:hAnsi="Arial" w:cs="Arial"/>
        </w:rPr>
      </w:pPr>
    </w:p>
    <w:p w14:paraId="0F6A37ED" w14:textId="77777777" w:rsidR="009F2E46" w:rsidRPr="00D64805" w:rsidRDefault="003A01FE" w:rsidP="009F2E46">
      <w:pPr>
        <w:pStyle w:val="BodyTextIndent"/>
        <w:spacing w:after="0"/>
        <w:ind w:left="0"/>
        <w:jc w:val="both"/>
        <w:rPr>
          <w:rFonts w:ascii="Arial" w:hAnsi="Arial" w:cs="Arial"/>
        </w:rPr>
      </w:pPr>
      <w:r w:rsidRPr="00D64805">
        <w:rPr>
          <w:rFonts w:ascii="Arial" w:hAnsi="Arial" w:cs="Arial"/>
        </w:rPr>
        <w:t xml:space="preserve">Work closely with </w:t>
      </w:r>
      <w:r w:rsidR="009F2E46" w:rsidRPr="00D64805">
        <w:rPr>
          <w:rFonts w:ascii="Arial" w:hAnsi="Arial" w:cs="Arial"/>
        </w:rPr>
        <w:t>IPCT colleagues to develop strategies to provide staff with consistent advice on matters relati</w:t>
      </w:r>
      <w:r w:rsidR="00D64805" w:rsidRPr="00D64805">
        <w:rPr>
          <w:rFonts w:ascii="Arial" w:hAnsi="Arial" w:cs="Arial"/>
        </w:rPr>
        <w:t>ng to infection control and</w:t>
      </w:r>
      <w:r w:rsidR="009F2E46" w:rsidRPr="00D64805">
        <w:rPr>
          <w:rFonts w:ascii="Arial" w:hAnsi="Arial" w:cs="Arial"/>
        </w:rPr>
        <w:t xml:space="preserve"> identify areas of risk and develop strategies for risk reduction; </w:t>
      </w:r>
    </w:p>
    <w:p w14:paraId="78F031D2" w14:textId="77777777" w:rsidR="009F2E46" w:rsidRPr="00D64805" w:rsidRDefault="009F2E46" w:rsidP="009F2E46">
      <w:pPr>
        <w:pStyle w:val="BodyTextIndent"/>
        <w:spacing w:after="0"/>
        <w:ind w:left="0"/>
        <w:jc w:val="both"/>
        <w:rPr>
          <w:rFonts w:ascii="Arial" w:hAnsi="Arial" w:cs="Arial"/>
        </w:rPr>
      </w:pPr>
    </w:p>
    <w:p w14:paraId="31B4445E" w14:textId="77777777" w:rsidR="009F2E46" w:rsidRPr="00D64805" w:rsidRDefault="003A01FE" w:rsidP="009F2E46">
      <w:pPr>
        <w:pStyle w:val="BodyTextIndent"/>
        <w:spacing w:after="0"/>
        <w:ind w:left="0"/>
        <w:jc w:val="both"/>
        <w:rPr>
          <w:rFonts w:ascii="Arial" w:hAnsi="Arial" w:cs="Arial"/>
        </w:rPr>
      </w:pPr>
      <w:r w:rsidRPr="00D64805">
        <w:rPr>
          <w:rFonts w:ascii="Arial" w:hAnsi="Arial" w:cs="Arial"/>
        </w:rPr>
        <w:t>E</w:t>
      </w:r>
      <w:r w:rsidR="009F2E46" w:rsidRPr="00D64805">
        <w:rPr>
          <w:rFonts w:ascii="Arial" w:hAnsi="Arial" w:cs="Arial"/>
        </w:rPr>
        <w:t>stablish a close working relationship with all healthcare staff, patients and members of the public and provide them with specialist advice and education on all aspects of infection control;</w:t>
      </w:r>
    </w:p>
    <w:p w14:paraId="6BAFA662" w14:textId="77777777" w:rsidR="009F2E46" w:rsidRPr="00D64805" w:rsidRDefault="009F2E46" w:rsidP="009F2E46">
      <w:pPr>
        <w:pStyle w:val="BodyTextIndent"/>
        <w:spacing w:after="0"/>
        <w:ind w:left="0"/>
        <w:jc w:val="both"/>
        <w:rPr>
          <w:rFonts w:ascii="Arial" w:hAnsi="Arial" w:cs="Arial"/>
        </w:rPr>
      </w:pPr>
    </w:p>
    <w:p w14:paraId="4C8EEE71" w14:textId="77777777" w:rsidR="009F2E46" w:rsidRPr="00D64805" w:rsidRDefault="00D64805" w:rsidP="009F2E46">
      <w:pPr>
        <w:pStyle w:val="BodyTextIndent"/>
        <w:spacing w:after="0"/>
        <w:ind w:left="0"/>
        <w:jc w:val="both"/>
        <w:rPr>
          <w:rFonts w:ascii="Arial" w:hAnsi="Arial" w:cs="Arial"/>
        </w:rPr>
      </w:pPr>
      <w:r w:rsidRPr="00D64805">
        <w:rPr>
          <w:rFonts w:ascii="Arial" w:hAnsi="Arial" w:cs="Arial"/>
        </w:rPr>
        <w:t>W</w:t>
      </w:r>
      <w:r w:rsidR="009F2E46" w:rsidRPr="00D64805">
        <w:rPr>
          <w:rFonts w:ascii="Arial" w:hAnsi="Arial" w:cs="Arial"/>
        </w:rPr>
        <w:t>ork in collaboration with the Infection Control Doctor and the wider IPCT in performing a systematic collection and analysis of data and make recommendations for change where appropriate;</w:t>
      </w:r>
    </w:p>
    <w:p w14:paraId="225E542C" w14:textId="77777777" w:rsidR="009F2E46" w:rsidRPr="00D64805" w:rsidRDefault="009F2E46" w:rsidP="009F2E46">
      <w:pPr>
        <w:pStyle w:val="BodyTextIndent"/>
        <w:spacing w:after="0"/>
        <w:ind w:left="0"/>
        <w:jc w:val="both"/>
        <w:rPr>
          <w:rFonts w:ascii="Arial" w:hAnsi="Arial" w:cs="Arial"/>
        </w:rPr>
      </w:pPr>
    </w:p>
    <w:p w14:paraId="17CFDDC6" w14:textId="77777777" w:rsidR="009F2E46" w:rsidRPr="00D64805" w:rsidRDefault="00D64805" w:rsidP="009F2E46">
      <w:pPr>
        <w:pStyle w:val="BodyTextIndent"/>
        <w:spacing w:after="0"/>
        <w:ind w:left="0"/>
        <w:jc w:val="both"/>
        <w:rPr>
          <w:rFonts w:ascii="Arial" w:hAnsi="Arial" w:cs="Arial"/>
        </w:rPr>
      </w:pPr>
      <w:r w:rsidRPr="00D64805">
        <w:rPr>
          <w:rFonts w:ascii="Arial" w:hAnsi="Arial" w:cs="Arial"/>
        </w:rPr>
        <w:t>B</w:t>
      </w:r>
      <w:r w:rsidR="009F2E46" w:rsidRPr="00D64805">
        <w:rPr>
          <w:rFonts w:ascii="Arial" w:hAnsi="Arial" w:cs="Arial"/>
        </w:rPr>
        <w:t>e involved in the implementatio</w:t>
      </w:r>
      <w:r w:rsidRPr="00D64805">
        <w:rPr>
          <w:rFonts w:ascii="Arial" w:hAnsi="Arial" w:cs="Arial"/>
        </w:rPr>
        <w:t xml:space="preserve">n of infection control policies, </w:t>
      </w:r>
      <w:r w:rsidR="009F2E46" w:rsidRPr="00D64805">
        <w:rPr>
          <w:rFonts w:ascii="Arial" w:hAnsi="Arial" w:cs="Arial"/>
        </w:rPr>
        <w:t>procedures and guidelines throughout NHS Forth Valley.</w:t>
      </w:r>
    </w:p>
    <w:p w14:paraId="1C7BBAD7" w14:textId="77777777" w:rsidR="00A16567" w:rsidRPr="00D64805" w:rsidRDefault="00A16567">
      <w:pPr>
        <w:jc w:val="both"/>
        <w:rPr>
          <w:rFonts w:ascii="Arial" w:hAnsi="Arial" w:cs="Arial"/>
          <w:b/>
          <w:bCs/>
        </w:rPr>
      </w:pPr>
    </w:p>
    <w:p w14:paraId="51BB8FA3" w14:textId="77777777" w:rsidR="00A16567" w:rsidRPr="00D64805" w:rsidRDefault="00A16567">
      <w:pPr>
        <w:jc w:val="both"/>
        <w:rPr>
          <w:rFonts w:ascii="Arial" w:hAnsi="Arial" w:cs="Arial"/>
          <w:b/>
          <w:bCs/>
        </w:rPr>
      </w:pPr>
    </w:p>
    <w:p w14:paraId="23824FA3" w14:textId="77777777" w:rsidR="00A16567" w:rsidRPr="00D64805" w:rsidRDefault="002922B3" w:rsidP="00A16567">
      <w:pPr>
        <w:ind w:right="-270"/>
        <w:jc w:val="both"/>
        <w:rPr>
          <w:rFonts w:ascii="Arial" w:hAnsi="Arial" w:cs="Arial"/>
          <w:b/>
          <w:bCs/>
        </w:rPr>
      </w:pPr>
      <w:r w:rsidRPr="00D64805">
        <w:rPr>
          <w:rFonts w:ascii="Arial" w:hAnsi="Arial" w:cs="Arial"/>
          <w:b/>
          <w:bCs/>
        </w:rPr>
        <w:t>3</w:t>
      </w:r>
      <w:r w:rsidR="00A16567" w:rsidRPr="00D64805">
        <w:rPr>
          <w:rFonts w:ascii="Arial" w:hAnsi="Arial" w:cs="Arial"/>
          <w:b/>
          <w:bCs/>
        </w:rPr>
        <w:t>.</w:t>
      </w:r>
      <w:r w:rsidR="00CB5F61" w:rsidRPr="00D64805">
        <w:rPr>
          <w:rFonts w:ascii="Arial" w:hAnsi="Arial" w:cs="Arial"/>
          <w:b/>
          <w:bCs/>
        </w:rPr>
        <w:tab/>
      </w:r>
      <w:r w:rsidR="00A16567" w:rsidRPr="00D64805">
        <w:rPr>
          <w:rFonts w:ascii="Arial" w:hAnsi="Arial" w:cs="Arial"/>
          <w:b/>
          <w:bCs/>
        </w:rPr>
        <w:t>DIMENSIONS</w:t>
      </w:r>
    </w:p>
    <w:p w14:paraId="5935D783" w14:textId="77777777" w:rsidR="00A16567" w:rsidRPr="00D64805" w:rsidRDefault="00A16567">
      <w:pPr>
        <w:ind w:right="-270"/>
        <w:jc w:val="both"/>
        <w:rPr>
          <w:rFonts w:ascii="Arial" w:hAnsi="Arial" w:cs="Arial"/>
          <w:b/>
          <w:bCs/>
        </w:rPr>
      </w:pPr>
    </w:p>
    <w:p w14:paraId="01999862" w14:textId="77777777" w:rsidR="00A16567" w:rsidRPr="00D64805" w:rsidRDefault="00A16567">
      <w:pPr>
        <w:jc w:val="both"/>
        <w:rPr>
          <w:rFonts w:ascii="Arial" w:hAnsi="Arial" w:cs="Arial"/>
          <w:b/>
          <w:bCs/>
        </w:rPr>
      </w:pPr>
    </w:p>
    <w:p w14:paraId="7C778844" w14:textId="77777777" w:rsidR="00A16567" w:rsidRPr="00D64805" w:rsidRDefault="002922B3">
      <w:pPr>
        <w:ind w:right="-270"/>
        <w:rPr>
          <w:rFonts w:ascii="Arial" w:hAnsi="Arial" w:cs="Arial"/>
          <w:b/>
          <w:bCs/>
        </w:rPr>
      </w:pPr>
      <w:r w:rsidRPr="00D64805">
        <w:rPr>
          <w:rFonts w:ascii="Arial" w:hAnsi="Arial" w:cs="Arial"/>
          <w:b/>
          <w:bCs/>
        </w:rPr>
        <w:t>4</w:t>
      </w:r>
      <w:r w:rsidR="00CB5F61" w:rsidRPr="00D64805">
        <w:rPr>
          <w:rFonts w:ascii="Arial" w:hAnsi="Arial" w:cs="Arial"/>
          <w:b/>
          <w:bCs/>
        </w:rPr>
        <w:t>.</w:t>
      </w:r>
      <w:r w:rsidR="00CB5F61" w:rsidRPr="00D64805">
        <w:rPr>
          <w:rFonts w:ascii="Arial" w:hAnsi="Arial" w:cs="Arial"/>
          <w:b/>
          <w:bCs/>
        </w:rPr>
        <w:tab/>
      </w:r>
      <w:r w:rsidR="00A16567" w:rsidRPr="00D64805">
        <w:rPr>
          <w:rFonts w:ascii="Arial" w:hAnsi="Arial" w:cs="Arial"/>
          <w:b/>
          <w:bCs/>
        </w:rPr>
        <w:t>KEY DUTIES</w:t>
      </w:r>
      <w:r w:rsidRPr="00D64805">
        <w:rPr>
          <w:rFonts w:ascii="Arial" w:hAnsi="Arial" w:cs="Arial"/>
          <w:b/>
          <w:bCs/>
        </w:rPr>
        <w:t xml:space="preserve"> </w:t>
      </w:r>
    </w:p>
    <w:p w14:paraId="10B3A067" w14:textId="77777777" w:rsidR="002922B3" w:rsidRPr="00D64805" w:rsidRDefault="002922B3" w:rsidP="00A70CAD">
      <w:pPr>
        <w:ind w:right="-270"/>
        <w:rPr>
          <w:rFonts w:ascii="Arial" w:hAnsi="Arial" w:cs="Arial"/>
          <w:b/>
          <w:bCs/>
        </w:rPr>
      </w:pPr>
    </w:p>
    <w:p w14:paraId="561D4CA2" w14:textId="77777777" w:rsidR="002922B3" w:rsidRPr="00D64805" w:rsidRDefault="002922B3" w:rsidP="00A70CAD">
      <w:pPr>
        <w:ind w:right="-270"/>
        <w:rPr>
          <w:rFonts w:ascii="Arial" w:hAnsi="Arial" w:cs="Arial"/>
          <w:b/>
          <w:bCs/>
        </w:rPr>
      </w:pPr>
      <w:r w:rsidRPr="00D64805">
        <w:rPr>
          <w:rFonts w:ascii="Arial" w:hAnsi="Arial" w:cs="Arial"/>
          <w:b/>
          <w:bCs/>
        </w:rPr>
        <w:t>Responsibilities</w:t>
      </w:r>
    </w:p>
    <w:p w14:paraId="3D11CC0D" w14:textId="77777777" w:rsidR="002922B3" w:rsidRPr="00D64805" w:rsidRDefault="002922B3" w:rsidP="00A70CAD">
      <w:pPr>
        <w:ind w:right="-270"/>
        <w:rPr>
          <w:rFonts w:ascii="Arial" w:hAnsi="Arial" w:cs="Arial"/>
          <w:b/>
          <w:bCs/>
        </w:rPr>
      </w:pPr>
    </w:p>
    <w:p w14:paraId="6ECDE975" w14:textId="77777777" w:rsidR="002922B3" w:rsidRPr="00D64805" w:rsidRDefault="002922B3" w:rsidP="002922B3">
      <w:pPr>
        <w:numPr>
          <w:ilvl w:val="0"/>
          <w:numId w:val="9"/>
        </w:numPr>
        <w:ind w:right="-270"/>
        <w:rPr>
          <w:rFonts w:ascii="Arial" w:hAnsi="Arial" w:cs="Arial"/>
          <w:b/>
          <w:bCs/>
        </w:rPr>
      </w:pPr>
      <w:r w:rsidRPr="00D64805">
        <w:rPr>
          <w:rFonts w:ascii="Arial" w:hAnsi="Arial" w:cs="Arial"/>
          <w:b/>
          <w:bCs/>
        </w:rPr>
        <w:t>Patient Client Care</w:t>
      </w:r>
    </w:p>
    <w:p w14:paraId="6C822C6E" w14:textId="77777777" w:rsidR="002922B3" w:rsidRPr="00D64805" w:rsidRDefault="002922B3" w:rsidP="002922B3">
      <w:pPr>
        <w:ind w:right="-270"/>
        <w:rPr>
          <w:rFonts w:ascii="Arial" w:hAnsi="Arial" w:cs="Arial"/>
          <w:b/>
          <w:bCs/>
        </w:rPr>
      </w:pPr>
    </w:p>
    <w:p w14:paraId="58EF6CC6" w14:textId="77777777" w:rsidR="004F2929" w:rsidRPr="00D64805" w:rsidRDefault="004F2929" w:rsidP="002922B3">
      <w:pPr>
        <w:ind w:right="-270"/>
        <w:rPr>
          <w:rFonts w:ascii="Arial" w:hAnsi="Arial" w:cs="Arial"/>
          <w:b/>
          <w:bCs/>
        </w:rPr>
      </w:pPr>
      <w:r w:rsidRPr="00D64805">
        <w:rPr>
          <w:rFonts w:ascii="Arial" w:hAnsi="Arial" w:cs="Arial"/>
          <w:b/>
          <w:bCs/>
        </w:rPr>
        <w:t>There is a responsibility to:</w:t>
      </w:r>
    </w:p>
    <w:p w14:paraId="742CC8A9" w14:textId="77777777" w:rsidR="004F2929" w:rsidRPr="00D64805" w:rsidRDefault="004F2929" w:rsidP="002922B3">
      <w:pPr>
        <w:ind w:right="-270"/>
        <w:rPr>
          <w:rFonts w:ascii="Arial" w:hAnsi="Arial" w:cs="Arial"/>
          <w:b/>
          <w:bCs/>
        </w:rPr>
      </w:pPr>
    </w:p>
    <w:p w14:paraId="751AE856" w14:textId="77777777" w:rsidR="00DC2287" w:rsidRPr="00D64805" w:rsidRDefault="0076089A" w:rsidP="00566C1A">
      <w:pPr>
        <w:suppressAutoHyphens/>
        <w:rPr>
          <w:rFonts w:ascii="Arial" w:hAnsi="Arial" w:cs="Arial"/>
        </w:rPr>
      </w:pPr>
      <w:r>
        <w:rPr>
          <w:rFonts w:ascii="Arial" w:hAnsi="Arial" w:cs="Arial"/>
        </w:rPr>
        <w:t>P</w:t>
      </w:r>
      <w:r w:rsidR="00DC2287" w:rsidRPr="00D64805">
        <w:rPr>
          <w:rFonts w:ascii="Arial" w:hAnsi="Arial" w:cs="Arial"/>
        </w:rPr>
        <w:t>articipate in the provision of NHS-wide service for the prevention and control of communicable diseases and infection;</w:t>
      </w:r>
    </w:p>
    <w:p w14:paraId="24502FA4" w14:textId="77777777" w:rsidR="00566C1A" w:rsidRDefault="00566C1A" w:rsidP="00566C1A">
      <w:pPr>
        <w:suppressAutoHyphens/>
        <w:rPr>
          <w:rFonts w:ascii="Arial" w:hAnsi="Arial" w:cs="Arial"/>
        </w:rPr>
      </w:pPr>
    </w:p>
    <w:p w14:paraId="33407EEB" w14:textId="77777777" w:rsidR="00D64805" w:rsidRDefault="00DC2287" w:rsidP="00566C1A">
      <w:pPr>
        <w:suppressAutoHyphens/>
        <w:rPr>
          <w:rFonts w:ascii="Arial" w:hAnsi="Arial" w:cs="Arial"/>
        </w:rPr>
      </w:pPr>
      <w:r w:rsidRPr="00D64805">
        <w:rPr>
          <w:rFonts w:ascii="Arial" w:hAnsi="Arial" w:cs="Arial"/>
        </w:rPr>
        <w:t xml:space="preserve">Participate in the investigation and control and management of outbreaks of HAI with particular reference to their source and mode of spread.  </w:t>
      </w:r>
    </w:p>
    <w:p w14:paraId="4C51DD21" w14:textId="77777777" w:rsidR="00566C1A" w:rsidRDefault="00566C1A" w:rsidP="00566C1A">
      <w:pPr>
        <w:suppressAutoHyphens/>
        <w:rPr>
          <w:rFonts w:ascii="Arial" w:hAnsi="Arial" w:cs="Arial"/>
        </w:rPr>
      </w:pPr>
    </w:p>
    <w:p w14:paraId="7B9D1A12" w14:textId="77777777" w:rsidR="00DC2287" w:rsidRPr="00D64805" w:rsidRDefault="00DC2287" w:rsidP="00566C1A">
      <w:pPr>
        <w:suppressAutoHyphens/>
        <w:rPr>
          <w:rFonts w:ascii="Arial" w:hAnsi="Arial" w:cs="Arial"/>
        </w:rPr>
      </w:pPr>
      <w:r w:rsidRPr="00D64805">
        <w:rPr>
          <w:rFonts w:ascii="Arial" w:hAnsi="Arial" w:cs="Arial"/>
        </w:rPr>
        <w:t>Collaborate with Health Protection/Public Health on the management of outbreaks or incidents;</w:t>
      </w:r>
    </w:p>
    <w:p w14:paraId="54FE11A2" w14:textId="77777777" w:rsidR="00566C1A" w:rsidRDefault="00566C1A" w:rsidP="00566C1A">
      <w:pPr>
        <w:rPr>
          <w:rFonts w:ascii="Arial" w:hAnsi="Arial" w:cs="Arial"/>
        </w:rPr>
      </w:pPr>
    </w:p>
    <w:p w14:paraId="31F75FAD" w14:textId="77777777" w:rsidR="00D64805" w:rsidRDefault="00DC2287" w:rsidP="00566C1A">
      <w:pPr>
        <w:rPr>
          <w:rFonts w:ascii="Arial" w:hAnsi="Arial" w:cs="Arial"/>
        </w:rPr>
      </w:pPr>
      <w:r w:rsidRPr="00D64805">
        <w:rPr>
          <w:rFonts w:ascii="Arial" w:hAnsi="Arial" w:cs="Arial"/>
        </w:rPr>
        <w:t>Advise on</w:t>
      </w:r>
      <w:r w:rsidR="00D64805">
        <w:rPr>
          <w:rFonts w:ascii="Arial" w:hAnsi="Arial" w:cs="Arial"/>
        </w:rPr>
        <w:t xml:space="preserve"> the need for </w:t>
      </w:r>
      <w:r w:rsidRPr="00D64805">
        <w:rPr>
          <w:rFonts w:ascii="Arial" w:hAnsi="Arial" w:cs="Arial"/>
        </w:rPr>
        <w:t xml:space="preserve">isolation, exclusion </w:t>
      </w:r>
      <w:r w:rsidR="00D64805">
        <w:rPr>
          <w:rFonts w:ascii="Arial" w:hAnsi="Arial" w:cs="Arial"/>
        </w:rPr>
        <w:t xml:space="preserve">or other appropriate actions </w:t>
      </w:r>
      <w:r w:rsidRPr="00D64805">
        <w:rPr>
          <w:rFonts w:ascii="Arial" w:hAnsi="Arial" w:cs="Arial"/>
        </w:rPr>
        <w:t>to prevent</w:t>
      </w:r>
      <w:r w:rsidR="00D64805">
        <w:rPr>
          <w:rFonts w:ascii="Arial" w:hAnsi="Arial" w:cs="Arial"/>
        </w:rPr>
        <w:t xml:space="preserve"> or attempt to</w:t>
      </w:r>
      <w:r w:rsidRPr="00D64805">
        <w:rPr>
          <w:rFonts w:ascii="Arial" w:hAnsi="Arial" w:cs="Arial"/>
        </w:rPr>
        <w:t xml:space="preserve"> control infection</w:t>
      </w:r>
      <w:r w:rsidR="00D64805">
        <w:rPr>
          <w:rFonts w:ascii="Arial" w:hAnsi="Arial" w:cs="Arial"/>
        </w:rPr>
        <w:t>;</w:t>
      </w:r>
    </w:p>
    <w:p w14:paraId="7A1E31EE" w14:textId="77777777" w:rsidR="00566C1A" w:rsidRDefault="00566C1A" w:rsidP="00566C1A">
      <w:pPr>
        <w:rPr>
          <w:rFonts w:ascii="Arial" w:hAnsi="Arial" w:cs="Arial"/>
        </w:rPr>
      </w:pPr>
    </w:p>
    <w:p w14:paraId="736E7F9A" w14:textId="77777777" w:rsidR="00DC2287" w:rsidRPr="00D64805" w:rsidRDefault="00D64805" w:rsidP="00566C1A">
      <w:pPr>
        <w:rPr>
          <w:rFonts w:ascii="Arial" w:hAnsi="Arial" w:cs="Arial"/>
        </w:rPr>
      </w:pPr>
      <w:r>
        <w:rPr>
          <w:rFonts w:ascii="Arial" w:hAnsi="Arial" w:cs="Arial"/>
        </w:rPr>
        <w:t>Work with the staff in the relevant area to</w:t>
      </w:r>
      <w:r w:rsidR="00DC2287" w:rsidRPr="00D64805">
        <w:rPr>
          <w:rFonts w:ascii="Arial" w:hAnsi="Arial" w:cs="Arial"/>
        </w:rPr>
        <w:t xml:space="preserve"> progress </w:t>
      </w:r>
      <w:r>
        <w:rPr>
          <w:rFonts w:ascii="Arial" w:hAnsi="Arial" w:cs="Arial"/>
        </w:rPr>
        <w:t xml:space="preserve">actions </w:t>
      </w:r>
      <w:r w:rsidR="00DC2287" w:rsidRPr="00D64805">
        <w:rPr>
          <w:rFonts w:ascii="Arial" w:hAnsi="Arial" w:cs="Arial"/>
        </w:rPr>
        <w:t>to progress through Infection Prevention Society Competencies;</w:t>
      </w:r>
    </w:p>
    <w:p w14:paraId="712238CB" w14:textId="77777777" w:rsidR="00566C1A" w:rsidRDefault="00566C1A" w:rsidP="00566C1A">
      <w:pPr>
        <w:rPr>
          <w:rFonts w:ascii="Arial" w:hAnsi="Arial" w:cs="Arial"/>
        </w:rPr>
      </w:pPr>
    </w:p>
    <w:p w14:paraId="48E9BBB5" w14:textId="77777777" w:rsidR="00DC2287" w:rsidRPr="00D64805" w:rsidRDefault="00DC2287" w:rsidP="00566C1A">
      <w:pPr>
        <w:rPr>
          <w:rFonts w:ascii="Arial" w:hAnsi="Arial" w:cs="Arial"/>
        </w:rPr>
      </w:pPr>
      <w:r w:rsidRPr="00D64805">
        <w:rPr>
          <w:rFonts w:ascii="Arial" w:hAnsi="Arial" w:cs="Arial"/>
        </w:rPr>
        <w:t>Liaise with the appropriate staff on the discharge and follow-up of patients/clients with an infectious disease or organism;</w:t>
      </w:r>
    </w:p>
    <w:p w14:paraId="49D2E140" w14:textId="77777777" w:rsidR="00566C1A" w:rsidRDefault="00566C1A" w:rsidP="00566C1A">
      <w:pPr>
        <w:rPr>
          <w:rFonts w:ascii="Arial" w:hAnsi="Arial" w:cs="Arial"/>
        </w:rPr>
      </w:pPr>
    </w:p>
    <w:p w14:paraId="3A182D91" w14:textId="77777777" w:rsidR="00DC2287" w:rsidRPr="00D64805" w:rsidRDefault="00DC2287" w:rsidP="00566C1A">
      <w:pPr>
        <w:rPr>
          <w:rFonts w:ascii="Arial" w:hAnsi="Arial" w:cs="Arial"/>
        </w:rPr>
      </w:pPr>
      <w:r w:rsidRPr="00D64805">
        <w:rPr>
          <w:rFonts w:ascii="Arial" w:hAnsi="Arial" w:cs="Arial"/>
        </w:rPr>
        <w:t>Advise on the purchase and</w:t>
      </w:r>
      <w:r w:rsidR="00D64805">
        <w:rPr>
          <w:rFonts w:ascii="Arial" w:hAnsi="Arial" w:cs="Arial"/>
        </w:rPr>
        <w:t>/or</w:t>
      </w:r>
      <w:r w:rsidRPr="00D64805">
        <w:rPr>
          <w:rFonts w:ascii="Arial" w:hAnsi="Arial" w:cs="Arial"/>
        </w:rPr>
        <w:t xml:space="preserve"> decontamination of equipment </w:t>
      </w:r>
      <w:r w:rsidR="00D64805">
        <w:rPr>
          <w:rFonts w:ascii="Arial" w:hAnsi="Arial" w:cs="Arial"/>
        </w:rPr>
        <w:t>as appropriate to the situation</w:t>
      </w:r>
      <w:r w:rsidRPr="00D64805">
        <w:rPr>
          <w:rFonts w:ascii="Arial" w:hAnsi="Arial" w:cs="Arial"/>
        </w:rPr>
        <w:t>;</w:t>
      </w:r>
    </w:p>
    <w:p w14:paraId="4C98DAEF" w14:textId="77777777" w:rsidR="00566C1A" w:rsidRDefault="00566C1A" w:rsidP="00566C1A">
      <w:pPr>
        <w:rPr>
          <w:rFonts w:ascii="Arial" w:hAnsi="Arial" w:cs="Arial"/>
        </w:rPr>
      </w:pPr>
    </w:p>
    <w:p w14:paraId="1F13D2B3" w14:textId="77777777" w:rsidR="00DC2287" w:rsidRPr="00D64805" w:rsidRDefault="00DC2287" w:rsidP="00566C1A">
      <w:pPr>
        <w:rPr>
          <w:rFonts w:ascii="Arial" w:hAnsi="Arial" w:cs="Arial"/>
        </w:rPr>
      </w:pPr>
      <w:r w:rsidRPr="00D64805">
        <w:rPr>
          <w:rFonts w:ascii="Arial" w:hAnsi="Arial" w:cs="Arial"/>
        </w:rPr>
        <w:t xml:space="preserve">Advise on clinical risk assessments and assist in the formulation and initiation of appropriate </w:t>
      </w:r>
      <w:r w:rsidR="00B32DF2">
        <w:rPr>
          <w:rFonts w:ascii="Arial" w:hAnsi="Arial" w:cs="Arial"/>
        </w:rPr>
        <w:t>actions</w:t>
      </w:r>
      <w:r w:rsidRPr="00D64805">
        <w:rPr>
          <w:rFonts w:ascii="Arial" w:hAnsi="Arial" w:cs="Arial"/>
        </w:rPr>
        <w:t xml:space="preserve"> to minimise the risk of infection;</w:t>
      </w:r>
    </w:p>
    <w:p w14:paraId="5686E8A1" w14:textId="77777777" w:rsidR="00566C1A" w:rsidRDefault="00566C1A" w:rsidP="00566C1A">
      <w:pPr>
        <w:suppressAutoHyphens/>
        <w:rPr>
          <w:rFonts w:ascii="Arial" w:hAnsi="Arial" w:cs="Arial"/>
        </w:rPr>
      </w:pPr>
    </w:p>
    <w:p w14:paraId="10974CE5" w14:textId="77777777" w:rsidR="00B32DF2" w:rsidRDefault="00B32DF2" w:rsidP="00566C1A">
      <w:pPr>
        <w:suppressAutoHyphens/>
        <w:rPr>
          <w:rFonts w:ascii="Arial" w:hAnsi="Arial" w:cs="Arial"/>
        </w:rPr>
      </w:pPr>
      <w:r w:rsidRPr="00B32DF2">
        <w:rPr>
          <w:rFonts w:ascii="Arial" w:hAnsi="Arial" w:cs="Arial"/>
        </w:rPr>
        <w:t>R</w:t>
      </w:r>
      <w:r w:rsidR="00DC2287" w:rsidRPr="00B32DF2">
        <w:rPr>
          <w:rFonts w:ascii="Arial" w:hAnsi="Arial" w:cs="Arial"/>
        </w:rPr>
        <w:t>esponsible for making decisions and clinical judgements in relation to patient care management</w:t>
      </w:r>
      <w:r w:rsidRPr="00B32DF2">
        <w:rPr>
          <w:rFonts w:ascii="Arial" w:hAnsi="Arial" w:cs="Arial"/>
        </w:rPr>
        <w:t>;</w:t>
      </w:r>
      <w:r w:rsidR="00DC2287" w:rsidRPr="00B32DF2">
        <w:rPr>
          <w:rFonts w:ascii="Arial" w:hAnsi="Arial" w:cs="Arial"/>
        </w:rPr>
        <w:t xml:space="preserve"> </w:t>
      </w:r>
    </w:p>
    <w:p w14:paraId="176DAFF5" w14:textId="77777777" w:rsidR="00566C1A" w:rsidRDefault="00566C1A" w:rsidP="00566C1A">
      <w:pPr>
        <w:suppressAutoHyphens/>
        <w:rPr>
          <w:rFonts w:ascii="Arial" w:hAnsi="Arial" w:cs="Arial"/>
        </w:rPr>
      </w:pPr>
    </w:p>
    <w:p w14:paraId="6603F769" w14:textId="77777777" w:rsidR="00B32DF2" w:rsidRDefault="00B32DF2" w:rsidP="00566C1A">
      <w:pPr>
        <w:suppressAutoHyphens/>
        <w:rPr>
          <w:rFonts w:ascii="Arial" w:hAnsi="Arial" w:cs="Arial"/>
        </w:rPr>
      </w:pPr>
      <w:r>
        <w:rPr>
          <w:rFonts w:ascii="Arial" w:hAnsi="Arial" w:cs="Arial"/>
        </w:rPr>
        <w:t xml:space="preserve">Provide advice and guidance in line with </w:t>
      </w:r>
      <w:r w:rsidR="00DC2287" w:rsidRPr="00B32DF2">
        <w:rPr>
          <w:rFonts w:ascii="Arial" w:hAnsi="Arial" w:cs="Arial"/>
        </w:rPr>
        <w:t>evidence-based knowledge</w:t>
      </w:r>
      <w:r>
        <w:rPr>
          <w:rFonts w:ascii="Arial" w:hAnsi="Arial" w:cs="Arial"/>
        </w:rPr>
        <w:t xml:space="preserve">, </w:t>
      </w:r>
      <w:r w:rsidR="00DC2287" w:rsidRPr="00B32DF2">
        <w:rPr>
          <w:rFonts w:ascii="Arial" w:hAnsi="Arial" w:cs="Arial"/>
        </w:rPr>
        <w:t xml:space="preserve">best-practice, and departmental policies and protocols, </w:t>
      </w:r>
    </w:p>
    <w:p w14:paraId="413753D5" w14:textId="77777777" w:rsidR="00566C1A" w:rsidRDefault="00566C1A" w:rsidP="00566C1A">
      <w:pPr>
        <w:suppressAutoHyphens/>
        <w:rPr>
          <w:rFonts w:ascii="Arial" w:hAnsi="Arial" w:cs="Arial"/>
        </w:rPr>
      </w:pPr>
    </w:p>
    <w:p w14:paraId="0297E04F" w14:textId="77777777" w:rsidR="00B32DF2" w:rsidRDefault="00B32DF2" w:rsidP="00566C1A">
      <w:pPr>
        <w:suppressAutoHyphens/>
        <w:rPr>
          <w:rFonts w:ascii="Arial" w:hAnsi="Arial" w:cs="Arial"/>
        </w:rPr>
      </w:pPr>
      <w:r>
        <w:rPr>
          <w:rFonts w:ascii="Arial" w:hAnsi="Arial" w:cs="Arial"/>
        </w:rPr>
        <w:t>M</w:t>
      </w:r>
      <w:r w:rsidR="00DC2287" w:rsidRPr="00B32DF2">
        <w:rPr>
          <w:rFonts w:ascii="Arial" w:hAnsi="Arial" w:cs="Arial"/>
        </w:rPr>
        <w:t>ake initial assessment</w:t>
      </w:r>
      <w:r>
        <w:rPr>
          <w:rFonts w:ascii="Arial" w:hAnsi="Arial" w:cs="Arial"/>
        </w:rPr>
        <w:t>s of events</w:t>
      </w:r>
      <w:r w:rsidR="00DC2287" w:rsidRPr="00B32DF2">
        <w:rPr>
          <w:rFonts w:ascii="Arial" w:hAnsi="Arial" w:cs="Arial"/>
        </w:rPr>
        <w:t xml:space="preserve"> and exercise critical judgements when providing specialist advice or initiating any actions required;</w:t>
      </w:r>
    </w:p>
    <w:p w14:paraId="1784E695" w14:textId="77777777" w:rsidR="00566C1A" w:rsidRDefault="00566C1A" w:rsidP="00566C1A">
      <w:pPr>
        <w:suppressAutoHyphens/>
        <w:rPr>
          <w:rFonts w:ascii="Arial" w:hAnsi="Arial" w:cs="Arial"/>
        </w:rPr>
      </w:pPr>
    </w:p>
    <w:p w14:paraId="608E983A" w14:textId="77777777" w:rsidR="004C2EE1" w:rsidRDefault="004C2EE1" w:rsidP="00566C1A">
      <w:pPr>
        <w:suppressAutoHyphens/>
        <w:rPr>
          <w:rFonts w:ascii="Arial" w:hAnsi="Arial" w:cs="Arial"/>
        </w:rPr>
      </w:pPr>
      <w:r>
        <w:rPr>
          <w:rFonts w:ascii="Arial" w:hAnsi="Arial" w:cs="Arial"/>
        </w:rPr>
        <w:t xml:space="preserve">Assist with the integration of new </w:t>
      </w:r>
      <w:r w:rsidR="00532CCE" w:rsidRPr="00B32DF2">
        <w:rPr>
          <w:rFonts w:ascii="Arial" w:hAnsi="Arial" w:cs="Arial"/>
        </w:rPr>
        <w:t>clinical practice</w:t>
      </w:r>
      <w:r>
        <w:rPr>
          <w:rFonts w:ascii="Arial" w:hAnsi="Arial" w:cs="Arial"/>
        </w:rPr>
        <w:t>s by working with teams to use learning from previous incidents</w:t>
      </w:r>
      <w:r w:rsidR="00532CCE" w:rsidRPr="00B32DF2">
        <w:rPr>
          <w:rFonts w:ascii="Arial" w:hAnsi="Arial" w:cs="Arial"/>
        </w:rPr>
        <w:t xml:space="preserve">; </w:t>
      </w:r>
    </w:p>
    <w:p w14:paraId="5972DF75" w14:textId="77777777" w:rsidR="00566C1A" w:rsidRDefault="00566C1A" w:rsidP="00566C1A">
      <w:pPr>
        <w:suppressAutoHyphens/>
        <w:rPr>
          <w:rFonts w:ascii="Arial" w:hAnsi="Arial" w:cs="Arial"/>
        </w:rPr>
      </w:pPr>
    </w:p>
    <w:p w14:paraId="26F3650C" w14:textId="77777777" w:rsidR="009F2E46" w:rsidRPr="004C2EE1" w:rsidRDefault="00532CCE" w:rsidP="00566C1A">
      <w:pPr>
        <w:suppressAutoHyphens/>
        <w:rPr>
          <w:rFonts w:ascii="Arial" w:hAnsi="Arial" w:cs="Arial"/>
        </w:rPr>
      </w:pPr>
      <w:r w:rsidRPr="004C2EE1">
        <w:rPr>
          <w:rFonts w:ascii="Arial" w:hAnsi="Arial" w:cs="Arial"/>
        </w:rPr>
        <w:t>Monitor</w:t>
      </w:r>
      <w:r w:rsidR="004C2EE1">
        <w:rPr>
          <w:rFonts w:ascii="Arial" w:hAnsi="Arial" w:cs="Arial"/>
        </w:rPr>
        <w:t xml:space="preserve"> the</w:t>
      </w:r>
      <w:r w:rsidRPr="004C2EE1">
        <w:rPr>
          <w:rFonts w:ascii="Arial" w:hAnsi="Arial" w:cs="Arial"/>
        </w:rPr>
        <w:t xml:space="preserve"> impact of </w:t>
      </w:r>
      <w:r w:rsidR="004C2EE1">
        <w:rPr>
          <w:rFonts w:ascii="Arial" w:hAnsi="Arial" w:cs="Arial"/>
        </w:rPr>
        <w:t>the integration of new practices</w:t>
      </w:r>
      <w:r w:rsidRPr="004C2EE1">
        <w:rPr>
          <w:rFonts w:ascii="Arial" w:hAnsi="Arial" w:cs="Arial"/>
        </w:rPr>
        <w:t>;</w:t>
      </w:r>
    </w:p>
    <w:p w14:paraId="62783328" w14:textId="77777777" w:rsidR="009F2E46" w:rsidRPr="00D64805" w:rsidRDefault="009F2E46" w:rsidP="002922B3">
      <w:pPr>
        <w:ind w:right="-270"/>
        <w:rPr>
          <w:rFonts w:ascii="Arial" w:hAnsi="Arial" w:cs="Arial"/>
          <w:b/>
          <w:bCs/>
        </w:rPr>
      </w:pPr>
    </w:p>
    <w:p w14:paraId="384F6F68" w14:textId="77777777" w:rsidR="002922B3" w:rsidRPr="00D64805" w:rsidRDefault="002922B3" w:rsidP="002922B3">
      <w:pPr>
        <w:numPr>
          <w:ilvl w:val="0"/>
          <w:numId w:val="9"/>
        </w:numPr>
        <w:ind w:right="-270"/>
        <w:rPr>
          <w:rFonts w:ascii="Arial" w:hAnsi="Arial" w:cs="Arial"/>
          <w:b/>
          <w:bCs/>
        </w:rPr>
      </w:pPr>
      <w:r w:rsidRPr="00D64805">
        <w:rPr>
          <w:rFonts w:ascii="Arial" w:hAnsi="Arial" w:cs="Arial"/>
          <w:b/>
          <w:bCs/>
        </w:rPr>
        <w:t>Policy and Service</w:t>
      </w:r>
    </w:p>
    <w:p w14:paraId="5A71B582" w14:textId="77777777" w:rsidR="004F2929" w:rsidRPr="00D64805" w:rsidRDefault="004F2929" w:rsidP="004F2929">
      <w:pPr>
        <w:ind w:right="-270"/>
        <w:rPr>
          <w:rFonts w:ascii="Arial" w:hAnsi="Arial" w:cs="Arial"/>
          <w:b/>
          <w:bCs/>
        </w:rPr>
      </w:pPr>
    </w:p>
    <w:p w14:paraId="574D1611" w14:textId="77777777" w:rsidR="004F2929" w:rsidRPr="00D64805" w:rsidRDefault="004F2929" w:rsidP="004F2929">
      <w:pPr>
        <w:ind w:right="-270"/>
        <w:rPr>
          <w:rFonts w:ascii="Arial" w:hAnsi="Arial" w:cs="Arial"/>
          <w:b/>
          <w:bCs/>
        </w:rPr>
      </w:pPr>
      <w:r w:rsidRPr="00D64805">
        <w:rPr>
          <w:rFonts w:ascii="Arial" w:hAnsi="Arial" w:cs="Arial"/>
          <w:b/>
          <w:bCs/>
        </w:rPr>
        <w:t>There is a responsibility to:</w:t>
      </w:r>
    </w:p>
    <w:p w14:paraId="43545BD9" w14:textId="77777777" w:rsidR="002922B3" w:rsidRPr="00D64805" w:rsidRDefault="002922B3" w:rsidP="002922B3">
      <w:pPr>
        <w:ind w:right="-270"/>
        <w:rPr>
          <w:rFonts w:ascii="Arial" w:hAnsi="Arial" w:cs="Arial"/>
          <w:b/>
          <w:bCs/>
        </w:rPr>
      </w:pPr>
    </w:p>
    <w:p w14:paraId="16546D39" w14:textId="77777777" w:rsidR="00DC2287" w:rsidRPr="00D64805" w:rsidRDefault="00DC2287" w:rsidP="00566C1A">
      <w:pPr>
        <w:rPr>
          <w:rFonts w:ascii="Arial" w:hAnsi="Arial" w:cs="Arial"/>
        </w:rPr>
      </w:pPr>
      <w:r w:rsidRPr="00D64805">
        <w:rPr>
          <w:rFonts w:ascii="Arial" w:hAnsi="Arial" w:cs="Arial"/>
        </w:rPr>
        <w:t>Regularly evaluate</w:t>
      </w:r>
      <w:r w:rsidR="004C2EE1">
        <w:rPr>
          <w:rFonts w:ascii="Arial" w:hAnsi="Arial" w:cs="Arial"/>
        </w:rPr>
        <w:t>,</w:t>
      </w:r>
      <w:r w:rsidRPr="00D64805">
        <w:rPr>
          <w:rFonts w:ascii="Arial" w:hAnsi="Arial" w:cs="Arial"/>
        </w:rPr>
        <w:t xml:space="preserve"> with other members of the IPCT</w:t>
      </w:r>
      <w:r w:rsidR="004C2EE1">
        <w:rPr>
          <w:rFonts w:ascii="Arial" w:hAnsi="Arial" w:cs="Arial"/>
        </w:rPr>
        <w:t>,</w:t>
      </w:r>
      <w:r w:rsidRPr="00D64805">
        <w:rPr>
          <w:rFonts w:ascii="Arial" w:hAnsi="Arial" w:cs="Arial"/>
        </w:rPr>
        <w:t xml:space="preserve"> infection prevention and control measures in specific situations, with a view to constant improvement and reduction of risks;</w:t>
      </w:r>
    </w:p>
    <w:p w14:paraId="3FEEF1EF" w14:textId="77777777" w:rsidR="00566C1A" w:rsidRDefault="00566C1A" w:rsidP="00566C1A">
      <w:pPr>
        <w:rPr>
          <w:rFonts w:ascii="Arial" w:hAnsi="Arial" w:cs="Arial"/>
        </w:rPr>
      </w:pPr>
    </w:p>
    <w:p w14:paraId="4CC42994" w14:textId="77777777" w:rsidR="00DC2287" w:rsidRPr="00D64805" w:rsidRDefault="00DC2287" w:rsidP="00566C1A">
      <w:pPr>
        <w:rPr>
          <w:rFonts w:ascii="Arial" w:hAnsi="Arial" w:cs="Arial"/>
        </w:rPr>
      </w:pPr>
      <w:r w:rsidRPr="00D64805">
        <w:rPr>
          <w:rFonts w:ascii="Arial" w:hAnsi="Arial" w:cs="Arial"/>
        </w:rPr>
        <w:t xml:space="preserve">Work collaboratively within team to meet </w:t>
      </w:r>
      <w:r w:rsidR="004C2EE1">
        <w:rPr>
          <w:rFonts w:ascii="Arial" w:hAnsi="Arial" w:cs="Arial"/>
        </w:rPr>
        <w:t xml:space="preserve">the </w:t>
      </w:r>
      <w:r w:rsidRPr="00D64805">
        <w:rPr>
          <w:rFonts w:ascii="Arial" w:hAnsi="Arial" w:cs="Arial"/>
        </w:rPr>
        <w:t xml:space="preserve">needs of </w:t>
      </w:r>
      <w:r w:rsidR="004C2EE1">
        <w:rPr>
          <w:rFonts w:ascii="Arial" w:hAnsi="Arial" w:cs="Arial"/>
        </w:rPr>
        <w:t>the department;</w:t>
      </w:r>
    </w:p>
    <w:p w14:paraId="1C7BDEBF" w14:textId="77777777" w:rsidR="00566C1A" w:rsidRDefault="00566C1A" w:rsidP="00566C1A">
      <w:pPr>
        <w:rPr>
          <w:rFonts w:ascii="Arial" w:hAnsi="Arial" w:cs="Arial"/>
        </w:rPr>
      </w:pPr>
    </w:p>
    <w:p w14:paraId="571CFFE8" w14:textId="77777777" w:rsidR="00DC2287" w:rsidRPr="00D64805" w:rsidRDefault="00DC2287" w:rsidP="00566C1A">
      <w:pPr>
        <w:rPr>
          <w:rFonts w:ascii="Arial" w:hAnsi="Arial" w:cs="Arial"/>
        </w:rPr>
      </w:pPr>
      <w:r w:rsidRPr="00D64805">
        <w:rPr>
          <w:rFonts w:ascii="Arial" w:hAnsi="Arial" w:cs="Arial"/>
        </w:rPr>
        <w:lastRenderedPageBreak/>
        <w:t>Participate in</w:t>
      </w:r>
      <w:r w:rsidR="004C2EE1">
        <w:rPr>
          <w:rFonts w:ascii="Arial" w:hAnsi="Arial" w:cs="Arial"/>
        </w:rPr>
        <w:t xml:space="preserve"> the</w:t>
      </w:r>
      <w:r w:rsidRPr="00D64805">
        <w:rPr>
          <w:rFonts w:ascii="Arial" w:hAnsi="Arial" w:cs="Arial"/>
        </w:rPr>
        <w:t xml:space="preserve"> formulation, implementation and </w:t>
      </w:r>
      <w:r w:rsidR="004C2EE1">
        <w:rPr>
          <w:rFonts w:ascii="Arial" w:hAnsi="Arial" w:cs="Arial"/>
        </w:rPr>
        <w:t>monitoring</w:t>
      </w:r>
      <w:r w:rsidRPr="00D64805">
        <w:rPr>
          <w:rFonts w:ascii="Arial" w:hAnsi="Arial" w:cs="Arial"/>
        </w:rPr>
        <w:t xml:space="preserve"> of policies and procedures, giving advice and support as required;</w:t>
      </w:r>
    </w:p>
    <w:p w14:paraId="0E923BCE" w14:textId="77777777" w:rsidR="00566C1A" w:rsidRDefault="00566C1A" w:rsidP="00566C1A">
      <w:pPr>
        <w:rPr>
          <w:rFonts w:ascii="Arial" w:hAnsi="Arial" w:cs="Arial"/>
        </w:rPr>
      </w:pPr>
    </w:p>
    <w:p w14:paraId="1B0CFD1E" w14:textId="77777777" w:rsidR="00DC2287" w:rsidRPr="00D64805" w:rsidRDefault="00DC2287" w:rsidP="00566C1A">
      <w:pPr>
        <w:rPr>
          <w:rFonts w:ascii="Arial" w:hAnsi="Arial" w:cs="Arial"/>
        </w:rPr>
      </w:pPr>
      <w:r w:rsidRPr="00D64805">
        <w:rPr>
          <w:rFonts w:ascii="Arial" w:hAnsi="Arial" w:cs="Arial"/>
        </w:rPr>
        <w:t>Serve as a member of committees related to infection prevention and control as required;</w:t>
      </w:r>
    </w:p>
    <w:p w14:paraId="5C5732FA" w14:textId="77777777" w:rsidR="00566C1A" w:rsidRDefault="00566C1A" w:rsidP="00566C1A">
      <w:pPr>
        <w:rPr>
          <w:rFonts w:ascii="Arial" w:hAnsi="Arial" w:cs="Arial"/>
        </w:rPr>
      </w:pPr>
    </w:p>
    <w:p w14:paraId="184B7AD0" w14:textId="77777777" w:rsidR="00DC2287" w:rsidRPr="00D64805" w:rsidRDefault="00DC2287" w:rsidP="00566C1A">
      <w:pPr>
        <w:rPr>
          <w:rFonts w:ascii="Arial" w:hAnsi="Arial" w:cs="Arial"/>
        </w:rPr>
      </w:pPr>
      <w:r w:rsidRPr="00D64805">
        <w:rPr>
          <w:rFonts w:ascii="Arial" w:hAnsi="Arial" w:cs="Arial"/>
        </w:rPr>
        <w:t xml:space="preserve">Compiling updates and outbreak reports for </w:t>
      </w:r>
      <w:r w:rsidR="004C2EE1">
        <w:rPr>
          <w:rFonts w:ascii="Arial" w:hAnsi="Arial" w:cs="Arial"/>
        </w:rPr>
        <w:t>the</w:t>
      </w:r>
      <w:r w:rsidRPr="00D64805">
        <w:rPr>
          <w:rFonts w:ascii="Arial" w:hAnsi="Arial" w:cs="Arial"/>
        </w:rPr>
        <w:t xml:space="preserve"> designated area of responsibility;</w:t>
      </w:r>
    </w:p>
    <w:p w14:paraId="22B336CF" w14:textId="77777777" w:rsidR="00DC2287" w:rsidRPr="00D64805" w:rsidRDefault="00DC2287" w:rsidP="00566C1A">
      <w:pPr>
        <w:rPr>
          <w:rFonts w:ascii="Arial" w:hAnsi="Arial" w:cs="Arial"/>
        </w:rPr>
      </w:pPr>
      <w:r w:rsidRPr="00D64805">
        <w:rPr>
          <w:rFonts w:ascii="Arial" w:hAnsi="Arial" w:cs="Arial"/>
        </w:rPr>
        <w:t>Contribute to the production of the Annual Infection Prevention and Control Programme and Report;</w:t>
      </w:r>
    </w:p>
    <w:p w14:paraId="504A7459" w14:textId="77777777" w:rsidR="00566C1A" w:rsidRDefault="00566C1A" w:rsidP="00566C1A">
      <w:pPr>
        <w:pStyle w:val="BodyTextIndent3"/>
        <w:tabs>
          <w:tab w:val="left" w:pos="360"/>
        </w:tabs>
        <w:spacing w:after="0"/>
        <w:ind w:left="0"/>
        <w:jc w:val="both"/>
        <w:rPr>
          <w:rFonts w:ascii="Arial" w:hAnsi="Arial" w:cs="Arial"/>
          <w:sz w:val="24"/>
          <w:szCs w:val="24"/>
        </w:rPr>
      </w:pPr>
    </w:p>
    <w:p w14:paraId="535E494E" w14:textId="77777777" w:rsidR="00B20A78" w:rsidRPr="00B20A78" w:rsidRDefault="00DC2287" w:rsidP="00566C1A">
      <w:pPr>
        <w:pStyle w:val="BodyTextIndent3"/>
        <w:tabs>
          <w:tab w:val="left" w:pos="360"/>
        </w:tabs>
        <w:spacing w:after="0"/>
        <w:ind w:left="0"/>
        <w:jc w:val="both"/>
        <w:rPr>
          <w:rFonts w:ascii="Arial" w:hAnsi="Arial" w:cs="Arial"/>
          <w:sz w:val="24"/>
          <w:szCs w:val="24"/>
        </w:rPr>
      </w:pPr>
      <w:r w:rsidRPr="00D64805">
        <w:rPr>
          <w:rFonts w:ascii="Arial" w:hAnsi="Arial" w:cs="Arial"/>
          <w:sz w:val="24"/>
          <w:szCs w:val="24"/>
        </w:rPr>
        <w:t>Pa</w:t>
      </w:r>
      <w:r w:rsidR="00B20A78">
        <w:rPr>
          <w:rFonts w:ascii="Arial" w:hAnsi="Arial" w:cs="Arial"/>
          <w:sz w:val="24"/>
          <w:szCs w:val="24"/>
        </w:rPr>
        <w:t xml:space="preserve">rticipate in </w:t>
      </w:r>
      <w:r w:rsidR="00B20A78" w:rsidRPr="00B20A78">
        <w:rPr>
          <w:rFonts w:ascii="Arial" w:hAnsi="Arial" w:cs="Arial"/>
          <w:sz w:val="24"/>
          <w:szCs w:val="24"/>
        </w:rPr>
        <w:t>the development, application and monitoring of local, regional and national standards for infection prevention and control practice and ensure they are being achieved and complied with in the designated area of responsibility.</w:t>
      </w:r>
    </w:p>
    <w:p w14:paraId="632F2068" w14:textId="77777777" w:rsidR="00566C1A" w:rsidRDefault="00566C1A" w:rsidP="00566C1A">
      <w:pPr>
        <w:pStyle w:val="BodyTextIndent3"/>
        <w:spacing w:after="0"/>
        <w:ind w:left="0"/>
        <w:jc w:val="both"/>
        <w:rPr>
          <w:rFonts w:ascii="Arial" w:hAnsi="Arial" w:cs="Arial"/>
          <w:sz w:val="24"/>
          <w:szCs w:val="24"/>
        </w:rPr>
      </w:pPr>
    </w:p>
    <w:p w14:paraId="21FB2547" w14:textId="77777777" w:rsidR="00DC2287" w:rsidRPr="00D64805" w:rsidRDefault="00DC2287" w:rsidP="00566C1A">
      <w:pPr>
        <w:pStyle w:val="BodyTextIndent3"/>
        <w:spacing w:after="0"/>
        <w:ind w:left="0"/>
        <w:jc w:val="both"/>
        <w:rPr>
          <w:rFonts w:ascii="Arial" w:hAnsi="Arial" w:cs="Arial"/>
          <w:sz w:val="24"/>
          <w:szCs w:val="24"/>
        </w:rPr>
      </w:pPr>
      <w:r w:rsidRPr="00D64805">
        <w:rPr>
          <w:rFonts w:ascii="Arial" w:hAnsi="Arial" w:cs="Arial"/>
          <w:sz w:val="24"/>
          <w:szCs w:val="24"/>
        </w:rPr>
        <w:t xml:space="preserve">Participate in the implementation of NHS Forth Valley’s Annual Programme for Infection Prevention and Control, ensuring compliance with relevant Quality Improvement Strategy supporting positive patient experience and safety;  </w:t>
      </w:r>
    </w:p>
    <w:p w14:paraId="3AD1D30F" w14:textId="77777777" w:rsidR="004F2929" w:rsidRPr="00D64805" w:rsidRDefault="004F2929" w:rsidP="002922B3">
      <w:pPr>
        <w:ind w:right="-270"/>
        <w:rPr>
          <w:rFonts w:ascii="Arial" w:hAnsi="Arial" w:cs="Arial"/>
          <w:b/>
          <w:bCs/>
        </w:rPr>
      </w:pPr>
    </w:p>
    <w:p w14:paraId="1E9ABE1E" w14:textId="77777777" w:rsidR="00DC2287" w:rsidRPr="00D64805" w:rsidRDefault="00DC2287" w:rsidP="002922B3">
      <w:pPr>
        <w:ind w:right="-270"/>
        <w:rPr>
          <w:rFonts w:ascii="Arial" w:hAnsi="Arial" w:cs="Arial"/>
          <w:b/>
          <w:bCs/>
        </w:rPr>
      </w:pPr>
    </w:p>
    <w:p w14:paraId="317C4C4E" w14:textId="77777777" w:rsidR="002922B3" w:rsidRPr="00D64805" w:rsidRDefault="002922B3" w:rsidP="002922B3">
      <w:pPr>
        <w:numPr>
          <w:ilvl w:val="0"/>
          <w:numId w:val="9"/>
        </w:numPr>
        <w:ind w:right="-270"/>
        <w:rPr>
          <w:rFonts w:ascii="Arial" w:hAnsi="Arial" w:cs="Arial"/>
          <w:b/>
          <w:bCs/>
        </w:rPr>
      </w:pPr>
      <w:r w:rsidRPr="00D64805">
        <w:rPr>
          <w:rFonts w:ascii="Arial" w:hAnsi="Arial" w:cs="Arial"/>
          <w:b/>
          <w:bCs/>
        </w:rPr>
        <w:t>Finance and Physical Assets</w:t>
      </w:r>
    </w:p>
    <w:p w14:paraId="08882A26" w14:textId="77777777" w:rsidR="002922B3" w:rsidRPr="00D64805" w:rsidRDefault="002922B3" w:rsidP="002922B3">
      <w:pPr>
        <w:ind w:right="-270"/>
        <w:rPr>
          <w:rFonts w:ascii="Arial" w:hAnsi="Arial" w:cs="Arial"/>
          <w:b/>
          <w:bCs/>
        </w:rPr>
      </w:pPr>
    </w:p>
    <w:p w14:paraId="6AC5B72A" w14:textId="77777777" w:rsidR="004F2929" w:rsidRPr="00D64805" w:rsidRDefault="004F2929" w:rsidP="004F2929">
      <w:pPr>
        <w:ind w:right="-270"/>
        <w:rPr>
          <w:rFonts w:ascii="Arial" w:hAnsi="Arial" w:cs="Arial"/>
          <w:b/>
          <w:bCs/>
        </w:rPr>
      </w:pPr>
      <w:r w:rsidRPr="00D64805">
        <w:rPr>
          <w:rFonts w:ascii="Arial" w:hAnsi="Arial" w:cs="Arial"/>
          <w:b/>
          <w:bCs/>
        </w:rPr>
        <w:t>There is a responsibility to:</w:t>
      </w:r>
    </w:p>
    <w:p w14:paraId="3E10AB69" w14:textId="77777777" w:rsidR="004F2929" w:rsidRPr="00D64805" w:rsidRDefault="004F2929" w:rsidP="002922B3">
      <w:pPr>
        <w:ind w:right="-270"/>
        <w:rPr>
          <w:rFonts w:ascii="Arial" w:hAnsi="Arial" w:cs="Arial"/>
          <w:b/>
          <w:bCs/>
        </w:rPr>
      </w:pPr>
    </w:p>
    <w:p w14:paraId="208CBD61" w14:textId="77777777" w:rsidR="00760B6A" w:rsidRPr="00CF0992" w:rsidRDefault="00B20A78" w:rsidP="00566C1A">
      <w:pPr>
        <w:suppressAutoHyphens/>
        <w:rPr>
          <w:rFonts w:ascii="Arial" w:hAnsi="Arial" w:cs="Arial"/>
        </w:rPr>
      </w:pPr>
      <w:r w:rsidRPr="00CF0992">
        <w:rPr>
          <w:rFonts w:ascii="Arial" w:hAnsi="Arial" w:cs="Arial"/>
          <w:bCs/>
        </w:rPr>
        <w:t>A</w:t>
      </w:r>
      <w:r w:rsidR="00760B6A" w:rsidRPr="00CF0992">
        <w:rPr>
          <w:rFonts w:ascii="Arial" w:hAnsi="Arial" w:cs="Arial"/>
        </w:rPr>
        <w:t xml:space="preserve">ccountable for decisions relating to the management of physical, human and </w:t>
      </w:r>
      <w:r w:rsidRPr="00CF0992">
        <w:rPr>
          <w:rFonts w:ascii="Arial" w:hAnsi="Arial" w:cs="Arial"/>
        </w:rPr>
        <w:t>financial resources in the designated</w:t>
      </w:r>
      <w:r w:rsidR="00760B6A" w:rsidRPr="00CF0992">
        <w:rPr>
          <w:rFonts w:ascii="Arial" w:hAnsi="Arial" w:cs="Arial"/>
        </w:rPr>
        <w:t xml:space="preserve"> area</w:t>
      </w:r>
      <w:r w:rsidRPr="00CF0992">
        <w:rPr>
          <w:rFonts w:ascii="Arial" w:hAnsi="Arial" w:cs="Arial"/>
        </w:rPr>
        <w:t xml:space="preserve"> of responsibility</w:t>
      </w:r>
      <w:r w:rsidR="00CF0992" w:rsidRPr="00CF0992">
        <w:rPr>
          <w:rFonts w:ascii="Arial" w:hAnsi="Arial" w:cs="Arial"/>
        </w:rPr>
        <w:t>.</w:t>
      </w:r>
    </w:p>
    <w:p w14:paraId="5249EABC" w14:textId="77777777" w:rsidR="00DC2287" w:rsidRPr="00D64805" w:rsidRDefault="00DC2287" w:rsidP="002922B3">
      <w:pPr>
        <w:ind w:right="-270"/>
        <w:rPr>
          <w:rFonts w:ascii="Arial" w:hAnsi="Arial" w:cs="Arial"/>
          <w:bCs/>
        </w:rPr>
      </w:pPr>
    </w:p>
    <w:p w14:paraId="78BF067C" w14:textId="77777777" w:rsidR="004F2929" w:rsidRPr="00D64805" w:rsidRDefault="004F2929" w:rsidP="002922B3">
      <w:pPr>
        <w:ind w:right="-270"/>
        <w:rPr>
          <w:rFonts w:ascii="Arial" w:hAnsi="Arial" w:cs="Arial"/>
          <w:b/>
          <w:bCs/>
        </w:rPr>
      </w:pPr>
    </w:p>
    <w:p w14:paraId="5368BB3B" w14:textId="77777777" w:rsidR="002922B3" w:rsidRPr="00D64805" w:rsidRDefault="002922B3" w:rsidP="002922B3">
      <w:pPr>
        <w:numPr>
          <w:ilvl w:val="0"/>
          <w:numId w:val="9"/>
        </w:numPr>
        <w:ind w:right="-270"/>
        <w:rPr>
          <w:rFonts w:ascii="Arial" w:hAnsi="Arial" w:cs="Arial"/>
          <w:b/>
          <w:bCs/>
        </w:rPr>
      </w:pPr>
      <w:r w:rsidRPr="00D64805">
        <w:rPr>
          <w:rFonts w:ascii="Arial" w:hAnsi="Arial" w:cs="Arial"/>
          <w:b/>
          <w:bCs/>
        </w:rPr>
        <w:t>Staff Management/Supervision, Human Resources, Leadership and/or Training</w:t>
      </w:r>
    </w:p>
    <w:p w14:paraId="73E3ADC2" w14:textId="77777777" w:rsidR="002922B3" w:rsidRPr="00D64805" w:rsidRDefault="002922B3" w:rsidP="002922B3">
      <w:pPr>
        <w:ind w:right="-270"/>
        <w:rPr>
          <w:rFonts w:ascii="Arial" w:hAnsi="Arial" w:cs="Arial"/>
          <w:b/>
          <w:bCs/>
        </w:rPr>
      </w:pPr>
    </w:p>
    <w:p w14:paraId="008DD7D4" w14:textId="77777777" w:rsidR="004F2929" w:rsidRPr="00D64805" w:rsidRDefault="004F2929" w:rsidP="004F2929">
      <w:pPr>
        <w:ind w:right="-270"/>
        <w:rPr>
          <w:rFonts w:ascii="Arial" w:hAnsi="Arial" w:cs="Arial"/>
          <w:b/>
          <w:bCs/>
        </w:rPr>
      </w:pPr>
      <w:r w:rsidRPr="00D64805">
        <w:rPr>
          <w:rFonts w:ascii="Arial" w:hAnsi="Arial" w:cs="Arial"/>
          <w:b/>
          <w:bCs/>
        </w:rPr>
        <w:t>There is a responsibility to:</w:t>
      </w:r>
    </w:p>
    <w:p w14:paraId="5C9D864D" w14:textId="77777777" w:rsidR="004F2929" w:rsidRPr="00D64805" w:rsidRDefault="004F2929" w:rsidP="002922B3">
      <w:pPr>
        <w:ind w:right="-270"/>
        <w:rPr>
          <w:rFonts w:ascii="Arial" w:hAnsi="Arial" w:cs="Arial"/>
          <w:b/>
          <w:bCs/>
        </w:rPr>
      </w:pPr>
    </w:p>
    <w:p w14:paraId="22363136" w14:textId="77777777" w:rsidR="00DC2287" w:rsidRPr="00D64805" w:rsidRDefault="00DC2287" w:rsidP="00DC2287">
      <w:pPr>
        <w:rPr>
          <w:rFonts w:ascii="Arial" w:hAnsi="Arial" w:cs="Arial"/>
        </w:rPr>
      </w:pPr>
      <w:r w:rsidRPr="00D64805">
        <w:rPr>
          <w:rFonts w:ascii="Arial" w:hAnsi="Arial" w:cs="Arial"/>
        </w:rPr>
        <w:t>Participate in the development and delivery of education</w:t>
      </w:r>
      <w:r w:rsidR="0016345A">
        <w:rPr>
          <w:rFonts w:ascii="Arial" w:hAnsi="Arial" w:cs="Arial"/>
        </w:rPr>
        <w:t xml:space="preserve"> and training programmes related to </w:t>
      </w:r>
      <w:r w:rsidRPr="00D64805">
        <w:rPr>
          <w:rFonts w:ascii="Arial" w:hAnsi="Arial" w:cs="Arial"/>
        </w:rPr>
        <w:t>infection prevention and control for all staff in formal settings and in-patient care areas;</w:t>
      </w:r>
    </w:p>
    <w:p w14:paraId="140A9F84" w14:textId="77777777" w:rsidR="0016345A" w:rsidRDefault="0016345A" w:rsidP="00532CCE">
      <w:pPr>
        <w:suppressAutoHyphens/>
        <w:rPr>
          <w:rFonts w:ascii="Arial" w:hAnsi="Arial" w:cs="Arial"/>
          <w:bCs/>
        </w:rPr>
      </w:pPr>
    </w:p>
    <w:p w14:paraId="76963596" w14:textId="77777777" w:rsidR="00532CCE" w:rsidRDefault="0016345A" w:rsidP="00532CCE">
      <w:pPr>
        <w:suppressAutoHyphens/>
        <w:rPr>
          <w:rFonts w:ascii="Arial" w:hAnsi="Arial" w:cs="Arial"/>
          <w:bCs/>
        </w:rPr>
      </w:pPr>
      <w:r>
        <w:rPr>
          <w:rFonts w:ascii="Arial" w:hAnsi="Arial" w:cs="Arial"/>
          <w:bCs/>
        </w:rPr>
        <w:t>Contribute to the d</w:t>
      </w:r>
      <w:r w:rsidRPr="00D64805">
        <w:rPr>
          <w:rFonts w:ascii="Arial" w:hAnsi="Arial" w:cs="Arial"/>
          <w:bCs/>
        </w:rPr>
        <w:t>evelopment of e-learning packages</w:t>
      </w:r>
      <w:r>
        <w:rPr>
          <w:rFonts w:ascii="Arial" w:hAnsi="Arial" w:cs="Arial"/>
          <w:bCs/>
        </w:rPr>
        <w:t xml:space="preserve"> as delegated.</w:t>
      </w:r>
    </w:p>
    <w:p w14:paraId="7B92A2E4" w14:textId="77777777" w:rsidR="0016345A" w:rsidRDefault="0016345A" w:rsidP="00532CCE">
      <w:pPr>
        <w:suppressAutoHyphens/>
        <w:rPr>
          <w:rFonts w:ascii="Arial" w:hAnsi="Arial" w:cs="Arial"/>
          <w:bCs/>
        </w:rPr>
      </w:pPr>
    </w:p>
    <w:p w14:paraId="437FF825" w14:textId="77777777" w:rsidR="0016345A" w:rsidRPr="00D64805" w:rsidRDefault="0016345A" w:rsidP="00532CCE">
      <w:pPr>
        <w:suppressAutoHyphens/>
        <w:rPr>
          <w:rFonts w:ascii="Arial" w:hAnsi="Arial" w:cs="Arial"/>
        </w:rPr>
      </w:pPr>
    </w:p>
    <w:p w14:paraId="1F5F6BE6" w14:textId="77777777" w:rsidR="002922B3" w:rsidRPr="00D64805" w:rsidRDefault="002922B3" w:rsidP="002922B3">
      <w:pPr>
        <w:numPr>
          <w:ilvl w:val="0"/>
          <w:numId w:val="9"/>
        </w:numPr>
        <w:ind w:right="-270"/>
        <w:rPr>
          <w:rFonts w:ascii="Arial" w:hAnsi="Arial" w:cs="Arial"/>
          <w:b/>
          <w:bCs/>
        </w:rPr>
      </w:pPr>
      <w:r w:rsidRPr="00D64805">
        <w:rPr>
          <w:rFonts w:ascii="Arial" w:hAnsi="Arial" w:cs="Arial"/>
          <w:b/>
          <w:bCs/>
        </w:rPr>
        <w:t>Information Resources</w:t>
      </w:r>
    </w:p>
    <w:p w14:paraId="2ABB22D5" w14:textId="77777777" w:rsidR="00120786" w:rsidRPr="00D64805" w:rsidRDefault="00120786" w:rsidP="00120786">
      <w:pPr>
        <w:ind w:right="-270"/>
        <w:rPr>
          <w:rFonts w:ascii="Arial" w:hAnsi="Arial" w:cs="Arial"/>
          <w:b/>
          <w:bCs/>
        </w:rPr>
      </w:pPr>
    </w:p>
    <w:p w14:paraId="68341BC5" w14:textId="77777777" w:rsidR="00566C1A" w:rsidRDefault="004F2929" w:rsidP="00566C1A">
      <w:pPr>
        <w:ind w:right="-270"/>
        <w:rPr>
          <w:rFonts w:ascii="Arial" w:hAnsi="Arial" w:cs="Arial"/>
          <w:b/>
          <w:bCs/>
        </w:rPr>
      </w:pPr>
      <w:r w:rsidRPr="00D64805">
        <w:rPr>
          <w:rFonts w:ascii="Arial" w:hAnsi="Arial" w:cs="Arial"/>
          <w:b/>
          <w:bCs/>
        </w:rPr>
        <w:t>There is a responsibility to:</w:t>
      </w:r>
    </w:p>
    <w:p w14:paraId="321A3EF7" w14:textId="77777777" w:rsidR="00566C1A" w:rsidRDefault="00566C1A" w:rsidP="00566C1A">
      <w:pPr>
        <w:ind w:right="-270"/>
        <w:rPr>
          <w:rFonts w:ascii="Arial" w:hAnsi="Arial" w:cs="Arial"/>
          <w:b/>
          <w:bCs/>
        </w:rPr>
      </w:pPr>
    </w:p>
    <w:p w14:paraId="33EE60E0" w14:textId="77777777" w:rsidR="0016345A" w:rsidRPr="00566C1A" w:rsidRDefault="0016345A" w:rsidP="00566C1A">
      <w:pPr>
        <w:ind w:right="-270"/>
        <w:rPr>
          <w:rFonts w:ascii="Arial" w:hAnsi="Arial" w:cs="Arial"/>
          <w:b/>
          <w:bCs/>
        </w:rPr>
      </w:pPr>
      <w:r w:rsidRPr="00D64805">
        <w:rPr>
          <w:rFonts w:ascii="Arial" w:hAnsi="Arial" w:cs="Arial"/>
        </w:rPr>
        <w:t>Assist in the investigation of adverse incidents, complaints and Freedom of Information Requests;</w:t>
      </w:r>
    </w:p>
    <w:p w14:paraId="5B072E5E" w14:textId="77777777" w:rsidR="00566C1A" w:rsidRDefault="00566C1A" w:rsidP="00566C1A">
      <w:pPr>
        <w:rPr>
          <w:rFonts w:ascii="Arial" w:hAnsi="Arial" w:cs="Arial"/>
        </w:rPr>
      </w:pPr>
    </w:p>
    <w:p w14:paraId="3D8AA071" w14:textId="77777777" w:rsidR="00743B68" w:rsidRPr="00D64805" w:rsidRDefault="00743B68" w:rsidP="00566C1A">
      <w:pPr>
        <w:rPr>
          <w:rFonts w:ascii="Arial" w:hAnsi="Arial" w:cs="Arial"/>
        </w:rPr>
      </w:pPr>
      <w:r w:rsidRPr="00D64805">
        <w:rPr>
          <w:rFonts w:ascii="Arial" w:hAnsi="Arial" w:cs="Arial"/>
        </w:rPr>
        <w:t>Collect and collate microbiology and viro</w:t>
      </w:r>
      <w:r w:rsidR="0016345A">
        <w:rPr>
          <w:rFonts w:ascii="Arial" w:hAnsi="Arial" w:cs="Arial"/>
        </w:rPr>
        <w:t>logy data, acting upon the data by</w:t>
      </w:r>
      <w:r w:rsidRPr="00D64805">
        <w:rPr>
          <w:rFonts w:ascii="Arial" w:hAnsi="Arial" w:cs="Arial"/>
        </w:rPr>
        <w:t xml:space="preserve"> notify</w:t>
      </w:r>
      <w:r w:rsidR="0016345A">
        <w:rPr>
          <w:rFonts w:ascii="Arial" w:hAnsi="Arial" w:cs="Arial"/>
        </w:rPr>
        <w:t>ing</w:t>
      </w:r>
      <w:r w:rsidRPr="00D64805">
        <w:rPr>
          <w:rFonts w:ascii="Arial" w:hAnsi="Arial" w:cs="Arial"/>
        </w:rPr>
        <w:t xml:space="preserve"> relevant staff of critical results within agreed framework for dealing with “alert” organisms;</w:t>
      </w:r>
    </w:p>
    <w:p w14:paraId="0A39F628" w14:textId="77777777" w:rsidR="00566C1A" w:rsidRDefault="00566C1A" w:rsidP="00566C1A">
      <w:pPr>
        <w:rPr>
          <w:rFonts w:ascii="Arial" w:hAnsi="Arial" w:cs="Arial"/>
        </w:rPr>
      </w:pPr>
    </w:p>
    <w:p w14:paraId="6CA50D9B" w14:textId="77777777" w:rsidR="00743B68" w:rsidRPr="00D64805" w:rsidRDefault="00743B68" w:rsidP="00566C1A">
      <w:pPr>
        <w:rPr>
          <w:rFonts w:ascii="Arial" w:hAnsi="Arial" w:cs="Arial"/>
        </w:rPr>
      </w:pPr>
      <w:r w:rsidRPr="00D64805">
        <w:rPr>
          <w:rFonts w:ascii="Arial" w:hAnsi="Arial" w:cs="Arial"/>
        </w:rPr>
        <w:t>Review critical incidents a</w:t>
      </w:r>
      <w:r w:rsidR="0016345A">
        <w:rPr>
          <w:rFonts w:ascii="Arial" w:hAnsi="Arial" w:cs="Arial"/>
        </w:rPr>
        <w:t xml:space="preserve">nd produce written reports that include </w:t>
      </w:r>
      <w:r w:rsidRPr="00D64805">
        <w:rPr>
          <w:rFonts w:ascii="Arial" w:hAnsi="Arial" w:cs="Arial"/>
        </w:rPr>
        <w:t>recommendations where necessary;</w:t>
      </w:r>
    </w:p>
    <w:p w14:paraId="1307F28A" w14:textId="77777777" w:rsidR="00566C1A" w:rsidRDefault="00566C1A" w:rsidP="00566C1A">
      <w:pPr>
        <w:rPr>
          <w:rFonts w:ascii="Arial" w:hAnsi="Arial" w:cs="Arial"/>
        </w:rPr>
      </w:pPr>
    </w:p>
    <w:p w14:paraId="32F05C18" w14:textId="77777777" w:rsidR="00743B68" w:rsidRPr="00D64805" w:rsidRDefault="00743B68" w:rsidP="00566C1A">
      <w:pPr>
        <w:rPr>
          <w:rFonts w:ascii="Arial" w:hAnsi="Arial" w:cs="Arial"/>
        </w:rPr>
      </w:pPr>
      <w:r w:rsidRPr="00D64805">
        <w:rPr>
          <w:rFonts w:ascii="Arial" w:hAnsi="Arial" w:cs="Arial"/>
        </w:rPr>
        <w:t>Produce written reports on various infection prevention and control issues as appropriate;</w:t>
      </w:r>
    </w:p>
    <w:p w14:paraId="4A09D4E4" w14:textId="77777777" w:rsidR="00566C1A" w:rsidRDefault="00566C1A" w:rsidP="00566C1A">
      <w:pPr>
        <w:ind w:right="72"/>
        <w:jc w:val="both"/>
        <w:rPr>
          <w:rFonts w:ascii="Arial" w:hAnsi="Arial" w:cs="Arial"/>
        </w:rPr>
      </w:pPr>
    </w:p>
    <w:p w14:paraId="7639164D" w14:textId="77777777" w:rsidR="00743B68" w:rsidRPr="00D64805" w:rsidRDefault="00743B68" w:rsidP="00566C1A">
      <w:pPr>
        <w:ind w:right="72"/>
        <w:jc w:val="both"/>
        <w:rPr>
          <w:rFonts w:ascii="Arial" w:hAnsi="Arial" w:cs="Arial"/>
        </w:rPr>
      </w:pPr>
      <w:r w:rsidRPr="00D64805">
        <w:rPr>
          <w:rFonts w:ascii="Arial" w:hAnsi="Arial" w:cs="Arial"/>
        </w:rPr>
        <w:t xml:space="preserve">Using IT skills input, retrieve, analyse and report </w:t>
      </w:r>
      <w:r w:rsidR="0016345A">
        <w:rPr>
          <w:rFonts w:ascii="Arial" w:hAnsi="Arial" w:cs="Arial"/>
        </w:rPr>
        <w:t xml:space="preserve">on </w:t>
      </w:r>
      <w:r w:rsidRPr="00D64805">
        <w:rPr>
          <w:rFonts w:ascii="Arial" w:hAnsi="Arial" w:cs="Arial"/>
        </w:rPr>
        <w:t xml:space="preserve">data </w:t>
      </w:r>
      <w:r w:rsidR="0016345A">
        <w:rPr>
          <w:rFonts w:ascii="Arial" w:hAnsi="Arial" w:cs="Arial"/>
        </w:rPr>
        <w:t>t</w:t>
      </w:r>
      <w:r w:rsidRPr="00D64805">
        <w:rPr>
          <w:rFonts w:ascii="Arial" w:hAnsi="Arial" w:cs="Arial"/>
        </w:rPr>
        <w:t xml:space="preserve">o produce summary data to be included in quarterly and annual reports </w:t>
      </w:r>
      <w:r w:rsidR="0016345A">
        <w:rPr>
          <w:rFonts w:ascii="Arial" w:hAnsi="Arial" w:cs="Arial"/>
        </w:rPr>
        <w:t xml:space="preserve">that will go </w:t>
      </w:r>
      <w:r w:rsidRPr="00D64805">
        <w:rPr>
          <w:rFonts w:ascii="Arial" w:hAnsi="Arial" w:cs="Arial"/>
        </w:rPr>
        <w:t>to relevant committees;</w:t>
      </w:r>
    </w:p>
    <w:p w14:paraId="07198242" w14:textId="77777777" w:rsidR="00566C1A" w:rsidRDefault="00566C1A" w:rsidP="00566C1A">
      <w:pPr>
        <w:ind w:right="74"/>
        <w:jc w:val="both"/>
        <w:rPr>
          <w:rFonts w:ascii="Arial" w:hAnsi="Arial" w:cs="Arial"/>
        </w:rPr>
      </w:pPr>
    </w:p>
    <w:p w14:paraId="78A6E23C" w14:textId="77777777" w:rsidR="0016345A" w:rsidRPr="0016345A" w:rsidRDefault="0016345A" w:rsidP="00566C1A">
      <w:pPr>
        <w:ind w:right="74"/>
        <w:jc w:val="both"/>
        <w:rPr>
          <w:rFonts w:ascii="Arial" w:hAnsi="Arial" w:cs="Arial"/>
          <w:b/>
        </w:rPr>
      </w:pPr>
      <w:r>
        <w:rPr>
          <w:rFonts w:ascii="Arial" w:hAnsi="Arial" w:cs="Arial"/>
        </w:rPr>
        <w:t>A</w:t>
      </w:r>
      <w:r w:rsidRPr="00D64805">
        <w:rPr>
          <w:rFonts w:ascii="Arial" w:hAnsi="Arial" w:cs="Arial"/>
        </w:rPr>
        <w:t xml:space="preserve">ccess </w:t>
      </w:r>
      <w:r w:rsidR="00566C1A">
        <w:rPr>
          <w:rFonts w:ascii="Arial" w:hAnsi="Arial" w:cs="Arial"/>
        </w:rPr>
        <w:t xml:space="preserve">essential patient </w:t>
      </w:r>
      <w:r w:rsidRPr="00D64805">
        <w:rPr>
          <w:rFonts w:ascii="Arial" w:hAnsi="Arial" w:cs="Arial"/>
        </w:rPr>
        <w:t xml:space="preserve">data contained </w:t>
      </w:r>
      <w:r>
        <w:rPr>
          <w:rFonts w:ascii="Arial" w:hAnsi="Arial" w:cs="Arial"/>
        </w:rPr>
        <w:t>i</w:t>
      </w:r>
      <w:r w:rsidRPr="00D64805">
        <w:rPr>
          <w:rFonts w:ascii="Arial" w:hAnsi="Arial" w:cs="Arial"/>
        </w:rPr>
        <w:t>n the Laboratory Results Database</w:t>
      </w:r>
      <w:r>
        <w:rPr>
          <w:rFonts w:ascii="Arial" w:hAnsi="Arial" w:cs="Arial"/>
        </w:rPr>
        <w:t xml:space="preserve"> and other clinical</w:t>
      </w:r>
      <w:r w:rsidRPr="0016345A">
        <w:rPr>
          <w:rFonts w:ascii="Arial" w:hAnsi="Arial" w:cs="Arial"/>
          <w:bCs/>
        </w:rPr>
        <w:t xml:space="preserve"> </w:t>
      </w:r>
      <w:r>
        <w:rPr>
          <w:rFonts w:ascii="Arial" w:hAnsi="Arial" w:cs="Arial"/>
          <w:bCs/>
        </w:rPr>
        <w:t>i</w:t>
      </w:r>
      <w:r w:rsidRPr="0016345A">
        <w:rPr>
          <w:rFonts w:ascii="Arial" w:hAnsi="Arial" w:cs="Arial"/>
          <w:bCs/>
        </w:rPr>
        <w:t>nformation system</w:t>
      </w:r>
      <w:r>
        <w:rPr>
          <w:rFonts w:ascii="Arial" w:hAnsi="Arial" w:cs="Arial"/>
          <w:bCs/>
        </w:rPr>
        <w:t>s</w:t>
      </w:r>
      <w:r w:rsidRPr="0016345A">
        <w:rPr>
          <w:rFonts w:ascii="Arial" w:hAnsi="Arial" w:cs="Arial"/>
          <w:bCs/>
        </w:rPr>
        <w:t>;</w:t>
      </w:r>
    </w:p>
    <w:p w14:paraId="354203D8" w14:textId="77777777" w:rsidR="00566C1A" w:rsidRDefault="00566C1A" w:rsidP="00566C1A">
      <w:pPr>
        <w:ind w:right="72"/>
        <w:jc w:val="both"/>
        <w:rPr>
          <w:rFonts w:ascii="Arial" w:hAnsi="Arial" w:cs="Arial"/>
        </w:rPr>
      </w:pPr>
    </w:p>
    <w:p w14:paraId="409A4C9C" w14:textId="77777777" w:rsidR="00743B68" w:rsidRPr="00D64805" w:rsidRDefault="00743B68" w:rsidP="00566C1A">
      <w:pPr>
        <w:ind w:right="72"/>
        <w:jc w:val="both"/>
        <w:rPr>
          <w:rFonts w:ascii="Arial" w:hAnsi="Arial" w:cs="Arial"/>
        </w:rPr>
      </w:pPr>
      <w:r w:rsidRPr="00D64805">
        <w:rPr>
          <w:rFonts w:ascii="Arial" w:hAnsi="Arial" w:cs="Arial"/>
        </w:rPr>
        <w:t xml:space="preserve">Produce and present reports, spreadsheets and presentations to relevant </w:t>
      </w:r>
      <w:r w:rsidR="0016345A">
        <w:rPr>
          <w:rFonts w:ascii="Arial" w:hAnsi="Arial" w:cs="Arial"/>
        </w:rPr>
        <w:t>groups</w:t>
      </w:r>
      <w:r w:rsidRPr="00D64805">
        <w:rPr>
          <w:rFonts w:ascii="Arial" w:hAnsi="Arial" w:cs="Arial"/>
        </w:rPr>
        <w:t xml:space="preserve"> as required;</w:t>
      </w:r>
    </w:p>
    <w:p w14:paraId="7A79E006" w14:textId="77777777" w:rsidR="00C05721" w:rsidRDefault="00C05721" w:rsidP="00566C1A">
      <w:pPr>
        <w:rPr>
          <w:rFonts w:ascii="Arial" w:hAnsi="Arial" w:cs="Arial"/>
          <w:bCs/>
        </w:rPr>
      </w:pPr>
    </w:p>
    <w:p w14:paraId="309440D7" w14:textId="77777777" w:rsidR="00743B68" w:rsidRPr="00D64805" w:rsidRDefault="00743B68" w:rsidP="00566C1A">
      <w:pPr>
        <w:rPr>
          <w:rFonts w:ascii="Arial" w:hAnsi="Arial" w:cs="Arial"/>
          <w:bCs/>
        </w:rPr>
      </w:pPr>
      <w:r w:rsidRPr="00D64805">
        <w:rPr>
          <w:rFonts w:ascii="Arial" w:hAnsi="Arial" w:cs="Arial"/>
          <w:bCs/>
        </w:rPr>
        <w:t>Develop evaluation forms for product trials;</w:t>
      </w:r>
    </w:p>
    <w:p w14:paraId="428838EB" w14:textId="77777777" w:rsidR="00743B68" w:rsidRPr="00D64805" w:rsidRDefault="00743B68" w:rsidP="00743B68">
      <w:pPr>
        <w:tabs>
          <w:tab w:val="left" w:pos="1485"/>
        </w:tabs>
        <w:ind w:right="-270"/>
        <w:rPr>
          <w:rFonts w:ascii="Arial" w:hAnsi="Arial" w:cs="Arial"/>
          <w:b/>
          <w:bCs/>
        </w:rPr>
      </w:pPr>
    </w:p>
    <w:p w14:paraId="7EFC6DC7" w14:textId="77777777" w:rsidR="00743B68" w:rsidRPr="00D64805" w:rsidRDefault="00743B68" w:rsidP="00743B68">
      <w:pPr>
        <w:tabs>
          <w:tab w:val="left" w:pos="1485"/>
        </w:tabs>
        <w:ind w:right="-270"/>
        <w:rPr>
          <w:rFonts w:ascii="Arial" w:hAnsi="Arial" w:cs="Arial"/>
          <w:b/>
          <w:bCs/>
        </w:rPr>
      </w:pPr>
    </w:p>
    <w:p w14:paraId="350C6667" w14:textId="77777777" w:rsidR="002922B3" w:rsidRPr="00D64805" w:rsidRDefault="002922B3" w:rsidP="002922B3">
      <w:pPr>
        <w:numPr>
          <w:ilvl w:val="0"/>
          <w:numId w:val="9"/>
        </w:numPr>
        <w:ind w:right="-270"/>
        <w:rPr>
          <w:rFonts w:ascii="Arial" w:hAnsi="Arial" w:cs="Arial"/>
          <w:b/>
          <w:bCs/>
        </w:rPr>
      </w:pPr>
      <w:r w:rsidRPr="00D64805">
        <w:rPr>
          <w:rFonts w:ascii="Arial" w:hAnsi="Arial" w:cs="Arial"/>
          <w:b/>
          <w:bCs/>
        </w:rPr>
        <w:t>Research and Development</w:t>
      </w:r>
    </w:p>
    <w:p w14:paraId="37C141AE" w14:textId="77777777" w:rsidR="002922B3" w:rsidRPr="00D64805" w:rsidRDefault="002922B3" w:rsidP="008B0860">
      <w:pPr>
        <w:ind w:right="-270"/>
        <w:rPr>
          <w:rFonts w:ascii="Arial" w:hAnsi="Arial" w:cs="Arial"/>
          <w:b/>
          <w:bCs/>
        </w:rPr>
      </w:pPr>
    </w:p>
    <w:p w14:paraId="0C0175E6" w14:textId="77777777" w:rsidR="004F2929" w:rsidRPr="00D64805" w:rsidRDefault="004F2929" w:rsidP="004F2929">
      <w:pPr>
        <w:ind w:right="-270"/>
        <w:rPr>
          <w:rFonts w:ascii="Arial" w:hAnsi="Arial" w:cs="Arial"/>
          <w:b/>
          <w:bCs/>
        </w:rPr>
      </w:pPr>
      <w:r w:rsidRPr="00D64805">
        <w:rPr>
          <w:rFonts w:ascii="Arial" w:hAnsi="Arial" w:cs="Arial"/>
          <w:b/>
          <w:bCs/>
        </w:rPr>
        <w:t>There is a responsibility to:</w:t>
      </w:r>
    </w:p>
    <w:p w14:paraId="2F14A92F" w14:textId="77777777" w:rsidR="002922B3" w:rsidRPr="00D64805" w:rsidRDefault="002922B3" w:rsidP="002922B3">
      <w:pPr>
        <w:ind w:right="-270"/>
        <w:rPr>
          <w:rFonts w:ascii="Arial" w:hAnsi="Arial" w:cs="Arial"/>
          <w:b/>
          <w:bCs/>
        </w:rPr>
      </w:pPr>
    </w:p>
    <w:p w14:paraId="46AB457E" w14:textId="77777777" w:rsidR="00566C1A" w:rsidRDefault="00566C1A" w:rsidP="00566C1A">
      <w:pPr>
        <w:pStyle w:val="BodyTextIndent3"/>
        <w:tabs>
          <w:tab w:val="left" w:pos="360"/>
        </w:tabs>
        <w:spacing w:after="0"/>
        <w:ind w:left="0"/>
        <w:jc w:val="both"/>
        <w:rPr>
          <w:rFonts w:ascii="Arial" w:hAnsi="Arial" w:cs="Arial"/>
          <w:sz w:val="24"/>
          <w:szCs w:val="24"/>
        </w:rPr>
      </w:pPr>
      <w:r w:rsidRPr="00D64805">
        <w:rPr>
          <w:rFonts w:ascii="Arial" w:hAnsi="Arial" w:cs="Arial"/>
          <w:sz w:val="24"/>
          <w:szCs w:val="24"/>
        </w:rPr>
        <w:t>Evaluate infection prevention and control practice and guidelines throug</w:t>
      </w:r>
      <w:r>
        <w:rPr>
          <w:rFonts w:ascii="Arial" w:hAnsi="Arial" w:cs="Arial"/>
          <w:sz w:val="24"/>
          <w:szCs w:val="24"/>
        </w:rPr>
        <w:t>h a structured audit programme;</w:t>
      </w:r>
    </w:p>
    <w:p w14:paraId="3395CF50" w14:textId="77777777" w:rsidR="00566C1A" w:rsidRDefault="00566C1A" w:rsidP="00566C1A">
      <w:pPr>
        <w:pStyle w:val="BodyTextIndent3"/>
        <w:tabs>
          <w:tab w:val="left" w:pos="360"/>
        </w:tabs>
        <w:spacing w:after="0"/>
        <w:ind w:left="0"/>
        <w:jc w:val="both"/>
        <w:rPr>
          <w:rFonts w:ascii="Arial" w:hAnsi="Arial" w:cs="Arial"/>
          <w:sz w:val="24"/>
          <w:szCs w:val="24"/>
        </w:rPr>
      </w:pPr>
    </w:p>
    <w:p w14:paraId="153EF00E" w14:textId="77777777" w:rsidR="00566C1A" w:rsidRPr="00D64805" w:rsidRDefault="00566C1A" w:rsidP="00566C1A">
      <w:pPr>
        <w:pStyle w:val="BodyTextIndent3"/>
        <w:tabs>
          <w:tab w:val="left" w:pos="360"/>
        </w:tabs>
        <w:spacing w:after="0"/>
        <w:ind w:left="0"/>
        <w:jc w:val="both"/>
        <w:rPr>
          <w:rFonts w:ascii="Arial" w:hAnsi="Arial" w:cs="Arial"/>
          <w:sz w:val="24"/>
          <w:szCs w:val="24"/>
        </w:rPr>
      </w:pPr>
      <w:r w:rsidRPr="00D64805">
        <w:rPr>
          <w:rFonts w:ascii="Arial" w:hAnsi="Arial" w:cs="Arial"/>
          <w:sz w:val="24"/>
          <w:szCs w:val="24"/>
        </w:rPr>
        <w:t>Report audit results to</w:t>
      </w:r>
      <w:r>
        <w:rPr>
          <w:rFonts w:ascii="Arial" w:hAnsi="Arial" w:cs="Arial"/>
          <w:sz w:val="24"/>
          <w:szCs w:val="24"/>
        </w:rPr>
        <w:t xml:space="preserve"> the relevant </w:t>
      </w:r>
      <w:r w:rsidRPr="00D64805">
        <w:rPr>
          <w:rFonts w:ascii="Arial" w:hAnsi="Arial" w:cs="Arial"/>
          <w:sz w:val="24"/>
          <w:szCs w:val="24"/>
        </w:rPr>
        <w:t>local management and relevant groups;</w:t>
      </w:r>
    </w:p>
    <w:p w14:paraId="2A8C0135" w14:textId="77777777" w:rsidR="00743B68" w:rsidRPr="00D64805" w:rsidRDefault="00743B68" w:rsidP="00743B68">
      <w:pPr>
        <w:pStyle w:val="BodyTextIndent3"/>
        <w:tabs>
          <w:tab w:val="left" w:pos="360"/>
        </w:tabs>
        <w:spacing w:after="0"/>
        <w:ind w:left="0"/>
        <w:jc w:val="both"/>
        <w:rPr>
          <w:rFonts w:ascii="Arial" w:hAnsi="Arial" w:cs="Arial"/>
          <w:sz w:val="24"/>
          <w:szCs w:val="24"/>
        </w:rPr>
      </w:pPr>
      <w:r w:rsidRPr="00D64805">
        <w:rPr>
          <w:rFonts w:ascii="Arial" w:hAnsi="Arial" w:cs="Arial"/>
          <w:sz w:val="24"/>
          <w:szCs w:val="24"/>
        </w:rPr>
        <w:t>Implementation of audit programmes for improvement of patient care and the reduction of infection rates;</w:t>
      </w:r>
    </w:p>
    <w:p w14:paraId="581729F7" w14:textId="77777777" w:rsidR="00743B68" w:rsidRPr="00D64805" w:rsidRDefault="00743B68" w:rsidP="00743B68">
      <w:pPr>
        <w:pStyle w:val="BodyTextIndent3"/>
        <w:tabs>
          <w:tab w:val="left" w:pos="360"/>
        </w:tabs>
        <w:spacing w:after="0"/>
        <w:ind w:left="0"/>
        <w:jc w:val="both"/>
        <w:rPr>
          <w:rFonts w:ascii="Arial" w:hAnsi="Arial" w:cs="Arial"/>
          <w:sz w:val="24"/>
          <w:szCs w:val="24"/>
        </w:rPr>
      </w:pPr>
    </w:p>
    <w:p w14:paraId="0BB1CF29" w14:textId="77777777" w:rsidR="00743B68" w:rsidRPr="00D64805" w:rsidRDefault="00743B68" w:rsidP="00743B68">
      <w:pPr>
        <w:pStyle w:val="BodyTextIndent3"/>
        <w:tabs>
          <w:tab w:val="left" w:pos="360"/>
        </w:tabs>
        <w:spacing w:after="0"/>
        <w:ind w:left="0"/>
        <w:jc w:val="both"/>
        <w:rPr>
          <w:rFonts w:ascii="Arial" w:hAnsi="Arial" w:cs="Arial"/>
          <w:sz w:val="24"/>
          <w:szCs w:val="24"/>
        </w:rPr>
      </w:pPr>
      <w:r w:rsidRPr="00D64805">
        <w:rPr>
          <w:rFonts w:ascii="Arial" w:hAnsi="Arial" w:cs="Arial"/>
          <w:sz w:val="24"/>
          <w:szCs w:val="24"/>
        </w:rPr>
        <w:t>Identify risk presented by individuals, equipment and the environment and, when necessary, audit and advise accordingly;</w:t>
      </w:r>
    </w:p>
    <w:p w14:paraId="3F6516FC" w14:textId="77777777" w:rsidR="00743B68" w:rsidRPr="00D64805" w:rsidRDefault="00743B68" w:rsidP="00743B68">
      <w:pPr>
        <w:ind w:right="74"/>
        <w:jc w:val="both"/>
        <w:rPr>
          <w:rFonts w:ascii="Arial" w:hAnsi="Arial" w:cs="Arial"/>
        </w:rPr>
      </w:pPr>
    </w:p>
    <w:p w14:paraId="242F9924" w14:textId="77777777" w:rsidR="00743B68" w:rsidRPr="00D64805" w:rsidRDefault="00566C1A" w:rsidP="00743B68">
      <w:pPr>
        <w:ind w:right="74"/>
        <w:jc w:val="both"/>
        <w:rPr>
          <w:rFonts w:ascii="Arial" w:hAnsi="Arial" w:cs="Arial"/>
        </w:rPr>
      </w:pPr>
      <w:r>
        <w:rPr>
          <w:rFonts w:ascii="Arial" w:hAnsi="Arial" w:cs="Arial"/>
        </w:rPr>
        <w:t>Input information into electronic systems</w:t>
      </w:r>
      <w:r w:rsidR="00743B68" w:rsidRPr="00D64805">
        <w:rPr>
          <w:rFonts w:ascii="Arial" w:hAnsi="Arial" w:cs="Arial"/>
        </w:rPr>
        <w:t xml:space="preserve"> recording all audit data collected. </w:t>
      </w:r>
      <w:r>
        <w:rPr>
          <w:rFonts w:ascii="Arial" w:hAnsi="Arial" w:cs="Arial"/>
        </w:rPr>
        <w:t>M</w:t>
      </w:r>
      <w:r w:rsidR="00743B68" w:rsidRPr="00D64805">
        <w:rPr>
          <w:rFonts w:ascii="Arial" w:hAnsi="Arial" w:cs="Arial"/>
        </w:rPr>
        <w:t>anipulate and analyse</w:t>
      </w:r>
      <w:r>
        <w:rPr>
          <w:rFonts w:ascii="Arial" w:hAnsi="Arial" w:cs="Arial"/>
        </w:rPr>
        <w:t xml:space="preserve"> the information and </w:t>
      </w:r>
      <w:r w:rsidR="00743B68" w:rsidRPr="00D64805">
        <w:rPr>
          <w:rFonts w:ascii="Arial" w:hAnsi="Arial" w:cs="Arial"/>
        </w:rPr>
        <w:t>produce individual audit reports for operational staff and managers as well as summary</w:t>
      </w:r>
      <w:r>
        <w:rPr>
          <w:rFonts w:ascii="Arial" w:hAnsi="Arial" w:cs="Arial"/>
        </w:rPr>
        <w:t xml:space="preserve"> reports for relevant groups</w:t>
      </w:r>
      <w:r w:rsidR="00743B68" w:rsidRPr="00D64805">
        <w:rPr>
          <w:rFonts w:ascii="Arial" w:hAnsi="Arial" w:cs="Arial"/>
        </w:rPr>
        <w:t>;</w:t>
      </w:r>
    </w:p>
    <w:p w14:paraId="5112BA84" w14:textId="77777777" w:rsidR="00532CCE" w:rsidRPr="00D64805" w:rsidRDefault="00532CCE" w:rsidP="00532CCE">
      <w:pPr>
        <w:pStyle w:val="BodyTextIndent3"/>
        <w:tabs>
          <w:tab w:val="left" w:pos="360"/>
        </w:tabs>
        <w:spacing w:after="0"/>
        <w:ind w:left="0"/>
        <w:jc w:val="both"/>
        <w:rPr>
          <w:rFonts w:ascii="Arial" w:hAnsi="Arial" w:cs="Arial"/>
          <w:sz w:val="24"/>
          <w:szCs w:val="24"/>
        </w:rPr>
      </w:pPr>
    </w:p>
    <w:p w14:paraId="568A3BE2" w14:textId="77777777" w:rsidR="00532CCE" w:rsidRPr="00D64805" w:rsidRDefault="00532CCE" w:rsidP="00532CCE">
      <w:pPr>
        <w:pStyle w:val="BodyTextIndent3"/>
        <w:tabs>
          <w:tab w:val="left" w:pos="360"/>
        </w:tabs>
        <w:spacing w:after="0"/>
        <w:ind w:left="0"/>
        <w:jc w:val="both"/>
        <w:rPr>
          <w:rFonts w:ascii="Arial" w:hAnsi="Arial" w:cs="Arial"/>
          <w:sz w:val="24"/>
          <w:szCs w:val="24"/>
        </w:rPr>
      </w:pPr>
      <w:r w:rsidRPr="00D64805">
        <w:rPr>
          <w:rFonts w:ascii="Arial" w:hAnsi="Arial" w:cs="Arial"/>
          <w:sz w:val="24"/>
          <w:szCs w:val="24"/>
        </w:rPr>
        <w:t xml:space="preserve">Contribute to the wider research agenda through initiating </w:t>
      </w:r>
      <w:r w:rsidR="00566C1A">
        <w:rPr>
          <w:rFonts w:ascii="Arial" w:hAnsi="Arial" w:cs="Arial"/>
          <w:sz w:val="24"/>
          <w:szCs w:val="24"/>
        </w:rPr>
        <w:t>or supporting research activity.</w:t>
      </w:r>
    </w:p>
    <w:p w14:paraId="10283674" w14:textId="77777777" w:rsidR="00DA1E3E" w:rsidRDefault="00DA1E3E" w:rsidP="00A70CAD">
      <w:pPr>
        <w:ind w:right="-270"/>
        <w:rPr>
          <w:rFonts w:ascii="Arial" w:hAnsi="Arial" w:cs="Arial"/>
          <w:b/>
          <w:bCs/>
        </w:rPr>
      </w:pPr>
    </w:p>
    <w:p w14:paraId="71BDC273" w14:textId="77777777" w:rsidR="00566C1A" w:rsidRPr="00D64805" w:rsidRDefault="00566C1A" w:rsidP="00A70CAD">
      <w:pPr>
        <w:ind w:right="-270"/>
        <w:rPr>
          <w:rFonts w:ascii="Arial" w:hAnsi="Arial" w:cs="Arial"/>
          <w:b/>
          <w:bCs/>
        </w:rPr>
      </w:pPr>
    </w:p>
    <w:p w14:paraId="17D9AC77" w14:textId="77777777" w:rsidR="002922B3" w:rsidRPr="00D64805" w:rsidRDefault="002922B3" w:rsidP="00A70CAD">
      <w:pPr>
        <w:ind w:right="-270"/>
        <w:rPr>
          <w:rFonts w:ascii="Arial" w:hAnsi="Arial" w:cs="Arial"/>
          <w:b/>
          <w:bCs/>
        </w:rPr>
      </w:pPr>
      <w:r w:rsidRPr="00D64805">
        <w:rPr>
          <w:rFonts w:ascii="Arial" w:hAnsi="Arial" w:cs="Arial"/>
          <w:b/>
          <w:bCs/>
        </w:rPr>
        <w:t>Skills</w:t>
      </w:r>
    </w:p>
    <w:p w14:paraId="14BA2048" w14:textId="77777777" w:rsidR="000A5DA6" w:rsidRPr="00D64805" w:rsidRDefault="000A5DA6" w:rsidP="00A70CAD">
      <w:pPr>
        <w:ind w:right="-270"/>
        <w:rPr>
          <w:rFonts w:ascii="Arial" w:hAnsi="Arial" w:cs="Arial"/>
          <w:b/>
          <w:bCs/>
        </w:rPr>
      </w:pPr>
    </w:p>
    <w:p w14:paraId="437535D5" w14:textId="77777777" w:rsidR="000A5DA6" w:rsidRPr="00D64805" w:rsidRDefault="000A5DA6" w:rsidP="000A5DA6">
      <w:pPr>
        <w:numPr>
          <w:ilvl w:val="0"/>
          <w:numId w:val="10"/>
        </w:numPr>
        <w:ind w:right="-270"/>
        <w:rPr>
          <w:rFonts w:ascii="Arial" w:hAnsi="Arial" w:cs="Arial"/>
          <w:b/>
          <w:bCs/>
        </w:rPr>
      </w:pPr>
      <w:r w:rsidRPr="00D64805">
        <w:rPr>
          <w:rFonts w:ascii="Arial" w:hAnsi="Arial" w:cs="Arial"/>
          <w:b/>
          <w:bCs/>
        </w:rPr>
        <w:t>Physical</w:t>
      </w:r>
    </w:p>
    <w:p w14:paraId="029F17C1" w14:textId="77777777" w:rsidR="002922B3" w:rsidRPr="00D64805" w:rsidRDefault="002922B3" w:rsidP="00A70CAD">
      <w:pPr>
        <w:ind w:right="-270"/>
        <w:rPr>
          <w:rFonts w:ascii="Arial" w:hAnsi="Arial" w:cs="Arial"/>
          <w:b/>
          <w:bCs/>
        </w:rPr>
      </w:pPr>
    </w:p>
    <w:p w14:paraId="2C5F05C1" w14:textId="77777777" w:rsidR="004F2929" w:rsidRPr="00D64805" w:rsidRDefault="004F2929" w:rsidP="00A70CAD">
      <w:pPr>
        <w:ind w:right="-270"/>
        <w:rPr>
          <w:rFonts w:ascii="Arial" w:hAnsi="Arial" w:cs="Arial"/>
          <w:b/>
          <w:bCs/>
        </w:rPr>
      </w:pPr>
      <w:r w:rsidRPr="00D64805">
        <w:rPr>
          <w:rFonts w:ascii="Arial" w:hAnsi="Arial" w:cs="Arial"/>
          <w:b/>
          <w:bCs/>
        </w:rPr>
        <w:t>There is a requirement to:</w:t>
      </w:r>
    </w:p>
    <w:p w14:paraId="546C9142" w14:textId="77777777" w:rsidR="004F2929" w:rsidRPr="00D64805" w:rsidRDefault="004F2929" w:rsidP="00A70CAD">
      <w:pPr>
        <w:ind w:right="-270"/>
        <w:rPr>
          <w:rFonts w:ascii="Arial" w:hAnsi="Arial" w:cs="Arial"/>
          <w:b/>
          <w:bCs/>
        </w:rPr>
      </w:pPr>
    </w:p>
    <w:p w14:paraId="640D8124" w14:textId="77777777" w:rsidR="00743B68" w:rsidRPr="00D64805" w:rsidRDefault="00743B68" w:rsidP="00743B68">
      <w:pPr>
        <w:snapToGrid w:val="0"/>
        <w:ind w:left="15"/>
        <w:rPr>
          <w:rFonts w:ascii="Arial" w:hAnsi="Arial" w:cs="Arial"/>
        </w:rPr>
      </w:pPr>
      <w:r w:rsidRPr="00D64805">
        <w:rPr>
          <w:rFonts w:ascii="Arial" w:hAnsi="Arial" w:cs="Arial"/>
        </w:rPr>
        <w:t>The equipment operated routinely by the post holder include</w:t>
      </w:r>
      <w:r w:rsidR="00566C1A">
        <w:rPr>
          <w:rFonts w:ascii="Arial" w:hAnsi="Arial" w:cs="Arial"/>
        </w:rPr>
        <w:t>:</w:t>
      </w:r>
    </w:p>
    <w:p w14:paraId="75203F0E" w14:textId="77777777" w:rsidR="00566C1A" w:rsidRDefault="00566C1A" w:rsidP="00566C1A">
      <w:pPr>
        <w:suppressAutoHyphens/>
        <w:rPr>
          <w:rFonts w:ascii="Arial" w:hAnsi="Arial" w:cs="Arial"/>
        </w:rPr>
      </w:pPr>
    </w:p>
    <w:p w14:paraId="711FFB63" w14:textId="77777777" w:rsidR="00532CCE" w:rsidRPr="00566C1A" w:rsidRDefault="00743B68" w:rsidP="00566C1A">
      <w:pPr>
        <w:ind w:left="720" w:right="72"/>
        <w:jc w:val="both"/>
        <w:rPr>
          <w:rFonts w:ascii="Arial" w:hAnsi="Arial" w:cs="Arial"/>
        </w:rPr>
      </w:pPr>
      <w:r w:rsidRPr="00D64805">
        <w:rPr>
          <w:rFonts w:ascii="Arial" w:hAnsi="Arial" w:cs="Arial"/>
        </w:rPr>
        <w:t>PC – Desktop</w:t>
      </w:r>
      <w:r w:rsidR="00566C1A" w:rsidRPr="00566C1A">
        <w:rPr>
          <w:rFonts w:ascii="Arial" w:hAnsi="Arial" w:cs="Arial"/>
        </w:rPr>
        <w:t xml:space="preserve"> </w:t>
      </w:r>
      <w:r w:rsidR="00566C1A">
        <w:rPr>
          <w:rFonts w:ascii="Arial" w:hAnsi="Arial" w:cs="Arial"/>
        </w:rPr>
        <w:t>and k</w:t>
      </w:r>
      <w:r w:rsidR="00566C1A" w:rsidRPr="00D64805">
        <w:rPr>
          <w:rFonts w:ascii="Arial" w:hAnsi="Arial" w:cs="Arial"/>
        </w:rPr>
        <w:t>eyboard</w:t>
      </w:r>
      <w:r w:rsidR="00566C1A">
        <w:rPr>
          <w:rFonts w:ascii="Arial" w:hAnsi="Arial" w:cs="Arial"/>
        </w:rPr>
        <w:t xml:space="preserve">, Laptop, </w:t>
      </w:r>
      <w:r w:rsidRPr="00566C1A">
        <w:rPr>
          <w:rFonts w:ascii="Arial" w:hAnsi="Arial" w:cs="Arial"/>
        </w:rPr>
        <w:t>Printer</w:t>
      </w:r>
      <w:r w:rsidR="00566C1A">
        <w:rPr>
          <w:rFonts w:ascii="Arial" w:hAnsi="Arial" w:cs="Arial"/>
        </w:rPr>
        <w:t xml:space="preserve">, </w:t>
      </w:r>
      <w:r w:rsidR="00566C1A" w:rsidRPr="00D64805">
        <w:rPr>
          <w:rFonts w:ascii="Arial" w:hAnsi="Arial" w:cs="Arial"/>
        </w:rPr>
        <w:t>PowerPoint projector</w:t>
      </w:r>
      <w:r w:rsidR="00566C1A">
        <w:rPr>
          <w:rFonts w:ascii="Arial" w:hAnsi="Arial" w:cs="Arial"/>
        </w:rPr>
        <w:t xml:space="preserve"> and </w:t>
      </w:r>
      <w:r w:rsidRPr="00566C1A">
        <w:rPr>
          <w:rFonts w:ascii="Arial" w:hAnsi="Arial" w:cs="Arial"/>
        </w:rPr>
        <w:t>Digital camera</w:t>
      </w:r>
    </w:p>
    <w:p w14:paraId="72FBF62E" w14:textId="77777777" w:rsidR="00743B68" w:rsidRPr="00D64805" w:rsidRDefault="00743B68" w:rsidP="00743B68">
      <w:pPr>
        <w:rPr>
          <w:rFonts w:ascii="Arial" w:hAnsi="Arial" w:cs="Arial"/>
          <w:bCs/>
        </w:rPr>
      </w:pPr>
    </w:p>
    <w:p w14:paraId="47202E3C" w14:textId="77777777" w:rsidR="00743B68" w:rsidRPr="00D64805" w:rsidRDefault="00743B68" w:rsidP="00743B68">
      <w:pPr>
        <w:rPr>
          <w:rFonts w:ascii="Arial" w:hAnsi="Arial" w:cs="Arial"/>
          <w:bCs/>
        </w:rPr>
      </w:pPr>
      <w:r w:rsidRPr="00D64805">
        <w:rPr>
          <w:rFonts w:ascii="Arial" w:hAnsi="Arial" w:cs="Arial"/>
          <w:bCs/>
        </w:rPr>
        <w:t xml:space="preserve">The digital camera </w:t>
      </w:r>
      <w:r w:rsidR="00566C1A">
        <w:rPr>
          <w:rFonts w:ascii="Arial" w:hAnsi="Arial" w:cs="Arial"/>
          <w:bCs/>
        </w:rPr>
        <w:t xml:space="preserve">is </w:t>
      </w:r>
      <w:r w:rsidRPr="00D64805">
        <w:rPr>
          <w:rFonts w:ascii="Arial" w:hAnsi="Arial" w:cs="Arial"/>
          <w:bCs/>
        </w:rPr>
        <w:t xml:space="preserve">used </w:t>
      </w:r>
      <w:r w:rsidR="00566C1A">
        <w:rPr>
          <w:rFonts w:ascii="Arial" w:hAnsi="Arial" w:cs="Arial"/>
          <w:bCs/>
        </w:rPr>
        <w:t>for</w:t>
      </w:r>
      <w:r w:rsidRPr="00D64805">
        <w:rPr>
          <w:rFonts w:ascii="Arial" w:hAnsi="Arial" w:cs="Arial"/>
          <w:bCs/>
        </w:rPr>
        <w:t xml:space="preserve"> environmental audits and also to identify concerns or </w:t>
      </w:r>
      <w:r w:rsidR="00566C1A">
        <w:rPr>
          <w:rFonts w:ascii="Arial" w:hAnsi="Arial" w:cs="Arial"/>
          <w:bCs/>
        </w:rPr>
        <w:t>inappropriate practice and</w:t>
      </w:r>
      <w:r w:rsidRPr="00D64805">
        <w:rPr>
          <w:rFonts w:ascii="Arial" w:hAnsi="Arial" w:cs="Arial"/>
          <w:bCs/>
        </w:rPr>
        <w:t xml:space="preserve"> teaching/ investigation purposes</w:t>
      </w:r>
      <w:r w:rsidR="00566C1A">
        <w:rPr>
          <w:rFonts w:ascii="Arial" w:hAnsi="Arial" w:cs="Arial"/>
          <w:bCs/>
        </w:rPr>
        <w:t>.</w:t>
      </w:r>
    </w:p>
    <w:p w14:paraId="389A8073" w14:textId="77777777" w:rsidR="00743B68" w:rsidRPr="00D64805" w:rsidRDefault="00743B68" w:rsidP="00A70CAD">
      <w:pPr>
        <w:ind w:right="-270"/>
        <w:rPr>
          <w:rFonts w:ascii="Arial" w:hAnsi="Arial" w:cs="Arial"/>
          <w:b/>
          <w:bCs/>
        </w:rPr>
      </w:pPr>
    </w:p>
    <w:p w14:paraId="1A3E8EA7" w14:textId="77777777" w:rsidR="00743B68" w:rsidRPr="00D64805" w:rsidRDefault="00743B68" w:rsidP="00A70CAD">
      <w:pPr>
        <w:ind w:right="-270"/>
        <w:rPr>
          <w:rFonts w:ascii="Arial" w:hAnsi="Arial" w:cs="Arial"/>
          <w:b/>
          <w:bCs/>
        </w:rPr>
      </w:pPr>
    </w:p>
    <w:p w14:paraId="6CF34C18" w14:textId="77777777" w:rsidR="002922B3" w:rsidRPr="00D64805" w:rsidRDefault="002922B3" w:rsidP="002922B3">
      <w:pPr>
        <w:numPr>
          <w:ilvl w:val="0"/>
          <w:numId w:val="10"/>
        </w:numPr>
        <w:ind w:right="-270"/>
        <w:rPr>
          <w:rFonts w:ascii="Arial" w:hAnsi="Arial" w:cs="Arial"/>
          <w:b/>
          <w:bCs/>
        </w:rPr>
      </w:pPr>
      <w:r w:rsidRPr="00D64805">
        <w:rPr>
          <w:rFonts w:ascii="Arial" w:hAnsi="Arial" w:cs="Arial"/>
          <w:b/>
          <w:bCs/>
        </w:rPr>
        <w:t>Communication</w:t>
      </w:r>
    </w:p>
    <w:p w14:paraId="4CBB3419" w14:textId="77777777" w:rsidR="002922B3" w:rsidRPr="00D64805" w:rsidRDefault="002922B3" w:rsidP="002922B3">
      <w:pPr>
        <w:ind w:right="-270"/>
        <w:rPr>
          <w:rFonts w:ascii="Arial" w:hAnsi="Arial" w:cs="Arial"/>
          <w:b/>
          <w:bCs/>
        </w:rPr>
      </w:pPr>
    </w:p>
    <w:p w14:paraId="44CA74D4" w14:textId="77777777" w:rsidR="004F2929" w:rsidRPr="00D64805" w:rsidRDefault="004F2929" w:rsidP="004F2929">
      <w:pPr>
        <w:ind w:right="-270"/>
        <w:rPr>
          <w:rFonts w:ascii="Arial" w:hAnsi="Arial" w:cs="Arial"/>
          <w:b/>
          <w:bCs/>
        </w:rPr>
      </w:pPr>
      <w:r w:rsidRPr="00D64805">
        <w:rPr>
          <w:rFonts w:ascii="Arial" w:hAnsi="Arial" w:cs="Arial"/>
          <w:b/>
          <w:bCs/>
        </w:rPr>
        <w:t>There is a requirement to:</w:t>
      </w:r>
    </w:p>
    <w:p w14:paraId="25F0C960" w14:textId="77777777" w:rsidR="004F2929" w:rsidRPr="00D64805" w:rsidRDefault="004F2929" w:rsidP="002922B3">
      <w:pPr>
        <w:ind w:right="-270"/>
        <w:rPr>
          <w:rFonts w:ascii="Arial" w:hAnsi="Arial" w:cs="Arial"/>
          <w:b/>
          <w:bCs/>
        </w:rPr>
      </w:pPr>
    </w:p>
    <w:p w14:paraId="216A31FB" w14:textId="77777777" w:rsidR="00743B68" w:rsidRPr="00D64805" w:rsidRDefault="00743B68" w:rsidP="00566C1A">
      <w:pPr>
        <w:suppressAutoHyphens/>
        <w:rPr>
          <w:rFonts w:ascii="Arial" w:hAnsi="Arial" w:cs="Arial"/>
        </w:rPr>
      </w:pPr>
      <w:r w:rsidRPr="00D64805">
        <w:rPr>
          <w:rFonts w:ascii="Arial" w:hAnsi="Arial" w:cs="Arial"/>
        </w:rPr>
        <w:t xml:space="preserve">Responsible for the day-to-day provision of specialist infection control advice and guidance for individuals, groups and departments within </w:t>
      </w:r>
      <w:r w:rsidR="00B2561B">
        <w:rPr>
          <w:rFonts w:ascii="Arial" w:hAnsi="Arial" w:cs="Arial"/>
        </w:rPr>
        <w:t>the designated area of responsibility</w:t>
      </w:r>
      <w:r w:rsidRPr="00D64805">
        <w:rPr>
          <w:rFonts w:ascii="Arial" w:hAnsi="Arial" w:cs="Arial"/>
        </w:rPr>
        <w:t>;</w:t>
      </w:r>
    </w:p>
    <w:p w14:paraId="020C3651" w14:textId="77777777" w:rsidR="00B2561B" w:rsidRDefault="00B2561B" w:rsidP="00566C1A">
      <w:pPr>
        <w:rPr>
          <w:rFonts w:ascii="Arial" w:hAnsi="Arial" w:cs="Arial"/>
        </w:rPr>
      </w:pPr>
    </w:p>
    <w:p w14:paraId="298C6385" w14:textId="77777777" w:rsidR="00743B68" w:rsidRPr="00D64805" w:rsidRDefault="00743B68" w:rsidP="00566C1A">
      <w:pPr>
        <w:rPr>
          <w:rFonts w:ascii="Arial" w:hAnsi="Arial" w:cs="Arial"/>
        </w:rPr>
      </w:pPr>
      <w:r w:rsidRPr="00D64805">
        <w:rPr>
          <w:rFonts w:ascii="Arial" w:hAnsi="Arial" w:cs="Arial"/>
        </w:rPr>
        <w:t xml:space="preserve">Collaborate with external agencies to provide advice and </w:t>
      </w:r>
      <w:r w:rsidR="00B2561B">
        <w:rPr>
          <w:rFonts w:ascii="Arial" w:hAnsi="Arial" w:cs="Arial"/>
        </w:rPr>
        <w:t>guidance</w:t>
      </w:r>
      <w:r w:rsidRPr="00D64805">
        <w:rPr>
          <w:rFonts w:ascii="Arial" w:hAnsi="Arial" w:cs="Arial"/>
        </w:rPr>
        <w:t xml:space="preserve"> where appropriate i.e. Prisons, other agencies, councils, JLES, voluntary organisations;</w:t>
      </w:r>
    </w:p>
    <w:p w14:paraId="09D2B199" w14:textId="77777777" w:rsidR="00B2561B" w:rsidRDefault="00B2561B" w:rsidP="00566C1A">
      <w:pPr>
        <w:rPr>
          <w:rFonts w:ascii="Arial" w:hAnsi="Arial" w:cs="Arial"/>
        </w:rPr>
      </w:pPr>
    </w:p>
    <w:p w14:paraId="72F4019C" w14:textId="77777777" w:rsidR="00743B68" w:rsidRPr="00D64805" w:rsidRDefault="00B2561B" w:rsidP="00566C1A">
      <w:pPr>
        <w:rPr>
          <w:rFonts w:ascii="Arial" w:hAnsi="Arial" w:cs="Arial"/>
        </w:rPr>
      </w:pPr>
      <w:r>
        <w:rPr>
          <w:rFonts w:ascii="Arial" w:hAnsi="Arial" w:cs="Arial"/>
        </w:rPr>
        <w:t>Communicate</w:t>
      </w:r>
      <w:r w:rsidR="00743B68" w:rsidRPr="00D64805">
        <w:rPr>
          <w:rFonts w:ascii="Arial" w:hAnsi="Arial" w:cs="Arial"/>
        </w:rPr>
        <w:t xml:space="preserve"> </w:t>
      </w:r>
      <w:r>
        <w:rPr>
          <w:rFonts w:ascii="Arial" w:hAnsi="Arial" w:cs="Arial"/>
        </w:rPr>
        <w:t xml:space="preserve">effectively </w:t>
      </w:r>
      <w:r w:rsidR="00743B68" w:rsidRPr="00D64805">
        <w:rPr>
          <w:rFonts w:ascii="Arial" w:hAnsi="Arial" w:cs="Arial"/>
        </w:rPr>
        <w:t>with patients, their relatives and relevant others to impart information and support, which may be of a sensitive and emotive nature</w:t>
      </w:r>
      <w:r>
        <w:rPr>
          <w:rFonts w:ascii="Arial" w:hAnsi="Arial" w:cs="Arial"/>
        </w:rPr>
        <w:t xml:space="preserve"> providing empathy and support</w:t>
      </w:r>
      <w:r w:rsidR="00743B68" w:rsidRPr="00D64805">
        <w:rPr>
          <w:rFonts w:ascii="Arial" w:hAnsi="Arial" w:cs="Arial"/>
        </w:rPr>
        <w:t>;</w:t>
      </w:r>
    </w:p>
    <w:p w14:paraId="15EEC55F" w14:textId="77777777" w:rsidR="00B2561B" w:rsidRDefault="00B2561B" w:rsidP="00B2561B">
      <w:pPr>
        <w:rPr>
          <w:rFonts w:ascii="Arial" w:hAnsi="Arial" w:cs="Arial"/>
        </w:rPr>
      </w:pPr>
    </w:p>
    <w:p w14:paraId="04167F31" w14:textId="77777777" w:rsidR="00B2561B" w:rsidRPr="00D64805" w:rsidRDefault="00B2561B" w:rsidP="00B2561B">
      <w:pPr>
        <w:rPr>
          <w:rFonts w:ascii="Arial" w:hAnsi="Arial" w:cs="Arial"/>
        </w:rPr>
      </w:pPr>
      <w:r w:rsidRPr="00D64805">
        <w:rPr>
          <w:rFonts w:ascii="Arial" w:hAnsi="Arial" w:cs="Arial"/>
        </w:rPr>
        <w:t>Assist in the education, advice and information given to patients/relatives about infection prevention and control and related issues, producing written information as required;</w:t>
      </w:r>
    </w:p>
    <w:p w14:paraId="6E1A3EAF" w14:textId="77777777" w:rsidR="00B2561B" w:rsidRDefault="00B2561B" w:rsidP="00566C1A">
      <w:pPr>
        <w:rPr>
          <w:rFonts w:ascii="Arial" w:hAnsi="Arial" w:cs="Arial"/>
        </w:rPr>
      </w:pPr>
    </w:p>
    <w:p w14:paraId="7FE3AF24" w14:textId="77777777" w:rsidR="00743B68" w:rsidRPr="00D64805" w:rsidRDefault="00743B68" w:rsidP="00566C1A">
      <w:pPr>
        <w:rPr>
          <w:rFonts w:ascii="Arial" w:hAnsi="Arial" w:cs="Arial"/>
        </w:rPr>
      </w:pPr>
      <w:r w:rsidRPr="00D64805">
        <w:rPr>
          <w:rFonts w:ascii="Arial" w:hAnsi="Arial" w:cs="Arial"/>
        </w:rPr>
        <w:t>Act as resource on NHS Forth Valley’s and refurbishment building projects;</w:t>
      </w:r>
    </w:p>
    <w:p w14:paraId="5CC2E3C0" w14:textId="77777777" w:rsidR="00B2561B" w:rsidRDefault="00B2561B" w:rsidP="00566C1A">
      <w:pPr>
        <w:rPr>
          <w:rFonts w:ascii="Arial" w:hAnsi="Arial" w:cs="Arial"/>
        </w:rPr>
      </w:pPr>
    </w:p>
    <w:p w14:paraId="3BA81757" w14:textId="77777777" w:rsidR="00743B68" w:rsidRPr="00D64805" w:rsidRDefault="00B2561B" w:rsidP="00566C1A">
      <w:pPr>
        <w:suppressAutoHyphens/>
        <w:rPr>
          <w:rFonts w:ascii="Arial" w:hAnsi="Arial" w:cs="Arial"/>
        </w:rPr>
      </w:pPr>
      <w:r>
        <w:rPr>
          <w:rFonts w:ascii="Arial" w:hAnsi="Arial" w:cs="Arial"/>
        </w:rPr>
        <w:t xml:space="preserve">Ensure that </w:t>
      </w:r>
      <w:r w:rsidR="00743B68" w:rsidRPr="00D64805">
        <w:rPr>
          <w:rFonts w:ascii="Arial" w:hAnsi="Arial" w:cs="Arial"/>
        </w:rPr>
        <w:t>confidentiality</w:t>
      </w:r>
      <w:r>
        <w:rPr>
          <w:rFonts w:ascii="Arial" w:hAnsi="Arial" w:cs="Arial"/>
        </w:rPr>
        <w:t xml:space="preserve"> is maintained at all times</w:t>
      </w:r>
      <w:r w:rsidR="00743B68" w:rsidRPr="00D64805">
        <w:rPr>
          <w:rFonts w:ascii="Arial" w:hAnsi="Arial" w:cs="Arial"/>
        </w:rPr>
        <w:t xml:space="preserve"> and </w:t>
      </w:r>
      <w:r>
        <w:rPr>
          <w:rFonts w:ascii="Arial" w:hAnsi="Arial" w:cs="Arial"/>
        </w:rPr>
        <w:t xml:space="preserve">that </w:t>
      </w:r>
      <w:r w:rsidR="00743B68" w:rsidRPr="00D64805">
        <w:rPr>
          <w:rFonts w:ascii="Arial" w:hAnsi="Arial" w:cs="Arial"/>
        </w:rPr>
        <w:t>data protection</w:t>
      </w:r>
      <w:r>
        <w:rPr>
          <w:rFonts w:ascii="Arial" w:hAnsi="Arial" w:cs="Arial"/>
        </w:rPr>
        <w:t xml:space="preserve"> requirements are adhered to;</w:t>
      </w:r>
      <w:r w:rsidR="00743B68" w:rsidRPr="00D64805">
        <w:rPr>
          <w:rFonts w:ascii="Arial" w:hAnsi="Arial" w:cs="Arial"/>
        </w:rPr>
        <w:t>.</w:t>
      </w:r>
    </w:p>
    <w:p w14:paraId="3A942F3C" w14:textId="77777777" w:rsidR="00532CCE" w:rsidRPr="00D64805" w:rsidRDefault="00532CCE" w:rsidP="00566C1A">
      <w:pPr>
        <w:suppressAutoHyphens/>
        <w:rPr>
          <w:rFonts w:ascii="Arial" w:hAnsi="Arial" w:cs="Arial"/>
        </w:rPr>
      </w:pPr>
    </w:p>
    <w:p w14:paraId="61E4E756" w14:textId="77777777" w:rsidR="00532CCE" w:rsidRPr="00D64805" w:rsidRDefault="00D340EB" w:rsidP="00532CCE">
      <w:pPr>
        <w:suppressAutoHyphens/>
        <w:rPr>
          <w:rFonts w:ascii="Arial" w:hAnsi="Arial" w:cs="Arial"/>
        </w:rPr>
      </w:pPr>
      <w:r>
        <w:rPr>
          <w:rFonts w:ascii="Arial" w:hAnsi="Arial" w:cs="Arial"/>
        </w:rPr>
        <w:t>M</w:t>
      </w:r>
      <w:r w:rsidR="00532CCE" w:rsidRPr="00D64805">
        <w:rPr>
          <w:rFonts w:ascii="Arial" w:hAnsi="Arial" w:cs="Arial"/>
        </w:rPr>
        <w:t xml:space="preserve">otivate and influence </w:t>
      </w:r>
      <w:r>
        <w:rPr>
          <w:rFonts w:ascii="Arial" w:hAnsi="Arial" w:cs="Arial"/>
        </w:rPr>
        <w:t>staff</w:t>
      </w:r>
      <w:r w:rsidR="00532CCE" w:rsidRPr="00D64805">
        <w:rPr>
          <w:rFonts w:ascii="Arial" w:hAnsi="Arial" w:cs="Arial"/>
        </w:rPr>
        <w:t>,</w:t>
      </w:r>
      <w:r>
        <w:rPr>
          <w:rFonts w:ascii="Arial" w:hAnsi="Arial" w:cs="Arial"/>
        </w:rPr>
        <w:t xml:space="preserve"> managers, patients, carers</w:t>
      </w:r>
      <w:r w:rsidR="00532CCE" w:rsidRPr="00D64805">
        <w:rPr>
          <w:rFonts w:ascii="Arial" w:hAnsi="Arial" w:cs="Arial"/>
        </w:rPr>
        <w:t xml:space="preserve"> </w:t>
      </w:r>
      <w:r>
        <w:rPr>
          <w:rFonts w:ascii="Arial" w:hAnsi="Arial" w:cs="Arial"/>
        </w:rPr>
        <w:t>about the importance of</w:t>
      </w:r>
      <w:r w:rsidR="00532CCE" w:rsidRPr="00D64805">
        <w:rPr>
          <w:rFonts w:ascii="Arial" w:hAnsi="Arial" w:cs="Arial"/>
        </w:rPr>
        <w:t xml:space="preserve"> prevention and control of communicable diseases and infection</w:t>
      </w:r>
      <w:r>
        <w:rPr>
          <w:rFonts w:ascii="Arial" w:hAnsi="Arial" w:cs="Arial"/>
        </w:rPr>
        <w:t xml:space="preserve"> in the area of responsibility</w:t>
      </w:r>
      <w:r w:rsidR="00532CCE" w:rsidRPr="00D64805">
        <w:rPr>
          <w:rFonts w:ascii="Arial" w:hAnsi="Arial" w:cs="Arial"/>
        </w:rPr>
        <w:t>.</w:t>
      </w:r>
    </w:p>
    <w:p w14:paraId="258BC694" w14:textId="77777777" w:rsidR="004F2929" w:rsidRPr="00D64805" w:rsidRDefault="004F2929" w:rsidP="002922B3">
      <w:pPr>
        <w:ind w:right="-270"/>
        <w:rPr>
          <w:rFonts w:ascii="Arial" w:hAnsi="Arial" w:cs="Arial"/>
          <w:b/>
          <w:bCs/>
        </w:rPr>
      </w:pPr>
    </w:p>
    <w:p w14:paraId="7E4DEAA9" w14:textId="77777777" w:rsidR="002922B3" w:rsidRPr="00D64805" w:rsidRDefault="002922B3" w:rsidP="002922B3">
      <w:pPr>
        <w:numPr>
          <w:ilvl w:val="0"/>
          <w:numId w:val="10"/>
        </w:numPr>
        <w:ind w:right="-270"/>
        <w:rPr>
          <w:rFonts w:ascii="Arial" w:hAnsi="Arial" w:cs="Arial"/>
          <w:b/>
          <w:bCs/>
        </w:rPr>
      </w:pPr>
      <w:r w:rsidRPr="00D64805">
        <w:rPr>
          <w:rFonts w:ascii="Arial" w:hAnsi="Arial" w:cs="Arial"/>
          <w:b/>
          <w:bCs/>
        </w:rPr>
        <w:t>Analytical</w:t>
      </w:r>
    </w:p>
    <w:p w14:paraId="0E305FDE" w14:textId="77777777" w:rsidR="002922B3" w:rsidRPr="00D64805" w:rsidRDefault="002922B3" w:rsidP="002922B3">
      <w:pPr>
        <w:ind w:right="-270"/>
        <w:rPr>
          <w:rFonts w:ascii="Arial" w:hAnsi="Arial" w:cs="Arial"/>
          <w:b/>
          <w:bCs/>
        </w:rPr>
      </w:pPr>
    </w:p>
    <w:p w14:paraId="70DA6E89" w14:textId="77777777" w:rsidR="004F2929" w:rsidRPr="00D64805" w:rsidRDefault="004F2929" w:rsidP="004F2929">
      <w:pPr>
        <w:ind w:right="-270"/>
        <w:rPr>
          <w:rFonts w:ascii="Arial" w:hAnsi="Arial" w:cs="Arial"/>
          <w:b/>
          <w:bCs/>
        </w:rPr>
      </w:pPr>
      <w:r w:rsidRPr="00D64805">
        <w:rPr>
          <w:rFonts w:ascii="Arial" w:hAnsi="Arial" w:cs="Arial"/>
          <w:b/>
          <w:bCs/>
        </w:rPr>
        <w:t>There is a requirement to:</w:t>
      </w:r>
    </w:p>
    <w:p w14:paraId="06CF6207" w14:textId="77777777" w:rsidR="004F2929" w:rsidRPr="00D64805" w:rsidRDefault="004F2929" w:rsidP="002922B3">
      <w:pPr>
        <w:ind w:right="-270"/>
        <w:rPr>
          <w:rFonts w:ascii="Arial" w:hAnsi="Arial" w:cs="Arial"/>
          <w:b/>
          <w:bCs/>
        </w:rPr>
      </w:pPr>
    </w:p>
    <w:p w14:paraId="5CF05B84" w14:textId="77777777" w:rsidR="00743B68" w:rsidRPr="00D64805" w:rsidRDefault="00743B68" w:rsidP="00743B68">
      <w:pPr>
        <w:rPr>
          <w:rFonts w:ascii="Arial" w:hAnsi="Arial" w:cs="Arial"/>
        </w:rPr>
      </w:pPr>
      <w:r w:rsidRPr="00D64805">
        <w:rPr>
          <w:rFonts w:ascii="Arial" w:hAnsi="Arial" w:cs="Arial"/>
        </w:rPr>
        <w:t>Explain appropriate laboratory reports relevant to control of infection to clinical staff;</w:t>
      </w:r>
    </w:p>
    <w:p w14:paraId="0BF3C0E8" w14:textId="77777777" w:rsidR="00743B68" w:rsidRDefault="00743B68" w:rsidP="002922B3">
      <w:pPr>
        <w:ind w:right="-270"/>
        <w:rPr>
          <w:rFonts w:ascii="Arial" w:hAnsi="Arial" w:cs="Arial"/>
          <w:b/>
          <w:bCs/>
        </w:rPr>
      </w:pPr>
    </w:p>
    <w:p w14:paraId="213C319D" w14:textId="77777777" w:rsidR="00D340EB" w:rsidRPr="00D64805" w:rsidRDefault="00D340EB" w:rsidP="00D340EB">
      <w:pPr>
        <w:ind w:right="74"/>
        <w:jc w:val="both"/>
        <w:rPr>
          <w:rFonts w:ascii="Arial" w:hAnsi="Arial" w:cs="Arial"/>
        </w:rPr>
      </w:pPr>
      <w:r>
        <w:rPr>
          <w:rFonts w:ascii="Arial" w:hAnsi="Arial" w:cs="Arial"/>
        </w:rPr>
        <w:t>Input information into electronic systems</w:t>
      </w:r>
      <w:r w:rsidRPr="00D64805">
        <w:rPr>
          <w:rFonts w:ascii="Arial" w:hAnsi="Arial" w:cs="Arial"/>
        </w:rPr>
        <w:t xml:space="preserve"> recording all audit data collected. </w:t>
      </w:r>
      <w:r>
        <w:rPr>
          <w:rFonts w:ascii="Arial" w:hAnsi="Arial" w:cs="Arial"/>
        </w:rPr>
        <w:t>M</w:t>
      </w:r>
      <w:r w:rsidRPr="00D64805">
        <w:rPr>
          <w:rFonts w:ascii="Arial" w:hAnsi="Arial" w:cs="Arial"/>
        </w:rPr>
        <w:t>anipulate and analyse</w:t>
      </w:r>
      <w:r>
        <w:rPr>
          <w:rFonts w:ascii="Arial" w:hAnsi="Arial" w:cs="Arial"/>
        </w:rPr>
        <w:t xml:space="preserve"> the information and </w:t>
      </w:r>
      <w:r w:rsidRPr="00D64805">
        <w:rPr>
          <w:rFonts w:ascii="Arial" w:hAnsi="Arial" w:cs="Arial"/>
        </w:rPr>
        <w:t>produce individual audit reports for operational staff and managers as well as summary</w:t>
      </w:r>
      <w:r>
        <w:rPr>
          <w:rFonts w:ascii="Arial" w:hAnsi="Arial" w:cs="Arial"/>
        </w:rPr>
        <w:t xml:space="preserve"> reports for relevant groups</w:t>
      </w:r>
      <w:r w:rsidRPr="00D64805">
        <w:rPr>
          <w:rFonts w:ascii="Arial" w:hAnsi="Arial" w:cs="Arial"/>
        </w:rPr>
        <w:t>;</w:t>
      </w:r>
    </w:p>
    <w:p w14:paraId="1D4829C1" w14:textId="77777777" w:rsidR="00D340EB" w:rsidRPr="00D64805" w:rsidRDefault="00D340EB" w:rsidP="002922B3">
      <w:pPr>
        <w:ind w:right="-270"/>
        <w:rPr>
          <w:rFonts w:ascii="Arial" w:hAnsi="Arial" w:cs="Arial"/>
          <w:b/>
          <w:bCs/>
        </w:rPr>
      </w:pPr>
    </w:p>
    <w:p w14:paraId="7476A328" w14:textId="77777777" w:rsidR="00D340EB" w:rsidRPr="00D64805" w:rsidRDefault="00D340EB" w:rsidP="00D340EB">
      <w:pPr>
        <w:rPr>
          <w:rFonts w:ascii="Arial" w:hAnsi="Arial" w:cs="Arial"/>
        </w:rPr>
      </w:pPr>
      <w:r w:rsidRPr="00D64805">
        <w:rPr>
          <w:rFonts w:ascii="Arial" w:hAnsi="Arial" w:cs="Arial"/>
        </w:rPr>
        <w:t>Review critical incidents a</w:t>
      </w:r>
      <w:r>
        <w:rPr>
          <w:rFonts w:ascii="Arial" w:hAnsi="Arial" w:cs="Arial"/>
        </w:rPr>
        <w:t xml:space="preserve">nd produce written reports that include </w:t>
      </w:r>
      <w:r w:rsidRPr="00D64805">
        <w:rPr>
          <w:rFonts w:ascii="Arial" w:hAnsi="Arial" w:cs="Arial"/>
        </w:rPr>
        <w:t>recommendations where necessary;</w:t>
      </w:r>
    </w:p>
    <w:p w14:paraId="065E31C4" w14:textId="77777777" w:rsidR="00D340EB" w:rsidRDefault="00D340EB" w:rsidP="00D340EB">
      <w:pPr>
        <w:rPr>
          <w:rFonts w:ascii="Arial" w:hAnsi="Arial" w:cs="Arial"/>
        </w:rPr>
      </w:pPr>
    </w:p>
    <w:p w14:paraId="66A7E5F9" w14:textId="77777777" w:rsidR="00D340EB" w:rsidRPr="00D64805" w:rsidRDefault="00D340EB" w:rsidP="00D340EB">
      <w:pPr>
        <w:rPr>
          <w:rFonts w:ascii="Arial" w:hAnsi="Arial" w:cs="Arial"/>
        </w:rPr>
      </w:pPr>
      <w:r w:rsidRPr="00D64805">
        <w:rPr>
          <w:rFonts w:ascii="Arial" w:hAnsi="Arial" w:cs="Arial"/>
        </w:rPr>
        <w:t>Produce written reports on various infection prevention and control issues as appropriate;</w:t>
      </w:r>
    </w:p>
    <w:p w14:paraId="522E5D05" w14:textId="77777777" w:rsidR="00D340EB" w:rsidRDefault="00D340EB" w:rsidP="00D340EB">
      <w:pPr>
        <w:ind w:right="72"/>
        <w:jc w:val="both"/>
        <w:rPr>
          <w:rFonts w:ascii="Arial" w:hAnsi="Arial" w:cs="Arial"/>
        </w:rPr>
      </w:pPr>
    </w:p>
    <w:p w14:paraId="57B3614E" w14:textId="77777777" w:rsidR="00D340EB" w:rsidRPr="00D64805" w:rsidRDefault="00D340EB" w:rsidP="00D340EB">
      <w:pPr>
        <w:ind w:right="72"/>
        <w:jc w:val="both"/>
        <w:rPr>
          <w:rFonts w:ascii="Arial" w:hAnsi="Arial" w:cs="Arial"/>
        </w:rPr>
      </w:pPr>
      <w:r w:rsidRPr="00D64805">
        <w:rPr>
          <w:rFonts w:ascii="Arial" w:hAnsi="Arial" w:cs="Arial"/>
        </w:rPr>
        <w:t xml:space="preserve">Using IT skills input, retrieve, analyse and report </w:t>
      </w:r>
      <w:r>
        <w:rPr>
          <w:rFonts w:ascii="Arial" w:hAnsi="Arial" w:cs="Arial"/>
        </w:rPr>
        <w:t xml:space="preserve">on </w:t>
      </w:r>
      <w:r w:rsidRPr="00D64805">
        <w:rPr>
          <w:rFonts w:ascii="Arial" w:hAnsi="Arial" w:cs="Arial"/>
        </w:rPr>
        <w:t xml:space="preserve">data </w:t>
      </w:r>
      <w:r>
        <w:rPr>
          <w:rFonts w:ascii="Arial" w:hAnsi="Arial" w:cs="Arial"/>
        </w:rPr>
        <w:t>t</w:t>
      </w:r>
      <w:r w:rsidRPr="00D64805">
        <w:rPr>
          <w:rFonts w:ascii="Arial" w:hAnsi="Arial" w:cs="Arial"/>
        </w:rPr>
        <w:t xml:space="preserve">o produce summary data to be included in quarterly and annual reports </w:t>
      </w:r>
      <w:r>
        <w:rPr>
          <w:rFonts w:ascii="Arial" w:hAnsi="Arial" w:cs="Arial"/>
        </w:rPr>
        <w:t xml:space="preserve">that will go </w:t>
      </w:r>
      <w:r w:rsidRPr="00D64805">
        <w:rPr>
          <w:rFonts w:ascii="Arial" w:hAnsi="Arial" w:cs="Arial"/>
        </w:rPr>
        <w:t>to relevant committees;</w:t>
      </w:r>
    </w:p>
    <w:p w14:paraId="17A8DB09" w14:textId="77777777" w:rsidR="00D340EB" w:rsidRDefault="00D340EB" w:rsidP="00D340EB">
      <w:pPr>
        <w:ind w:right="74"/>
        <w:jc w:val="both"/>
        <w:rPr>
          <w:rFonts w:ascii="Arial" w:hAnsi="Arial" w:cs="Arial"/>
        </w:rPr>
      </w:pPr>
    </w:p>
    <w:p w14:paraId="43E798C0" w14:textId="77777777" w:rsidR="004F2929" w:rsidRPr="00D64805" w:rsidRDefault="004F2929" w:rsidP="002922B3">
      <w:pPr>
        <w:ind w:right="-270"/>
        <w:rPr>
          <w:rFonts w:ascii="Arial" w:hAnsi="Arial" w:cs="Arial"/>
          <w:b/>
          <w:bCs/>
        </w:rPr>
      </w:pPr>
    </w:p>
    <w:p w14:paraId="26DBC53C" w14:textId="77777777" w:rsidR="002922B3" w:rsidRPr="00D64805" w:rsidRDefault="002922B3" w:rsidP="002922B3">
      <w:pPr>
        <w:numPr>
          <w:ilvl w:val="0"/>
          <w:numId w:val="10"/>
        </w:numPr>
        <w:ind w:right="-270"/>
        <w:rPr>
          <w:rFonts w:ascii="Arial" w:hAnsi="Arial" w:cs="Arial"/>
          <w:b/>
          <w:bCs/>
        </w:rPr>
      </w:pPr>
      <w:r w:rsidRPr="00D64805">
        <w:rPr>
          <w:rFonts w:ascii="Arial" w:hAnsi="Arial" w:cs="Arial"/>
          <w:b/>
          <w:bCs/>
        </w:rPr>
        <w:t>Planning and Organising</w:t>
      </w:r>
    </w:p>
    <w:p w14:paraId="582A4D36" w14:textId="77777777" w:rsidR="002922B3" w:rsidRPr="00D64805" w:rsidRDefault="002922B3" w:rsidP="002922B3">
      <w:pPr>
        <w:ind w:right="-270"/>
        <w:rPr>
          <w:rFonts w:ascii="Arial" w:hAnsi="Arial" w:cs="Arial"/>
          <w:b/>
          <w:bCs/>
        </w:rPr>
      </w:pPr>
    </w:p>
    <w:p w14:paraId="69E0F638" w14:textId="77777777" w:rsidR="004F2929" w:rsidRPr="00D64805" w:rsidRDefault="004F2929" w:rsidP="004F2929">
      <w:pPr>
        <w:ind w:right="-270"/>
        <w:rPr>
          <w:rFonts w:ascii="Arial" w:hAnsi="Arial" w:cs="Arial"/>
          <w:b/>
          <w:bCs/>
        </w:rPr>
      </w:pPr>
      <w:r w:rsidRPr="00D64805">
        <w:rPr>
          <w:rFonts w:ascii="Arial" w:hAnsi="Arial" w:cs="Arial"/>
          <w:b/>
          <w:bCs/>
        </w:rPr>
        <w:t>There is a requirement to:</w:t>
      </w:r>
    </w:p>
    <w:p w14:paraId="7652A7DE" w14:textId="77777777" w:rsidR="002922B3" w:rsidRPr="00D64805" w:rsidRDefault="002922B3" w:rsidP="002922B3">
      <w:pPr>
        <w:ind w:right="-270"/>
        <w:rPr>
          <w:rFonts w:ascii="Arial" w:hAnsi="Arial" w:cs="Arial"/>
          <w:b/>
          <w:bCs/>
        </w:rPr>
      </w:pPr>
    </w:p>
    <w:p w14:paraId="5BFEF492" w14:textId="77777777" w:rsidR="00760B6A" w:rsidRDefault="00D340EB" w:rsidP="00D340EB">
      <w:pPr>
        <w:suppressAutoHyphens/>
        <w:rPr>
          <w:rFonts w:ascii="Arial" w:hAnsi="Arial" w:cs="Arial"/>
        </w:rPr>
      </w:pPr>
      <w:r>
        <w:rPr>
          <w:rFonts w:ascii="Arial" w:hAnsi="Arial" w:cs="Arial"/>
        </w:rPr>
        <w:t>Organise workload to ensure that deadlines are met</w:t>
      </w:r>
      <w:r w:rsidR="00517592">
        <w:rPr>
          <w:rFonts w:ascii="Arial" w:hAnsi="Arial" w:cs="Arial"/>
        </w:rPr>
        <w:t>;</w:t>
      </w:r>
    </w:p>
    <w:p w14:paraId="5EF967DE" w14:textId="77777777" w:rsidR="00D340EB" w:rsidRDefault="00D340EB" w:rsidP="00D340EB">
      <w:pPr>
        <w:suppressAutoHyphens/>
        <w:rPr>
          <w:rFonts w:ascii="Arial" w:hAnsi="Arial" w:cs="Arial"/>
        </w:rPr>
      </w:pPr>
    </w:p>
    <w:p w14:paraId="21129FE5" w14:textId="77777777" w:rsidR="00517592" w:rsidRPr="00566C1A" w:rsidRDefault="00517592" w:rsidP="00517592">
      <w:pPr>
        <w:ind w:right="-270"/>
        <w:rPr>
          <w:rFonts w:ascii="Arial" w:hAnsi="Arial" w:cs="Arial"/>
          <w:b/>
          <w:bCs/>
        </w:rPr>
      </w:pPr>
      <w:r w:rsidRPr="00D64805">
        <w:rPr>
          <w:rFonts w:ascii="Arial" w:hAnsi="Arial" w:cs="Arial"/>
        </w:rPr>
        <w:t>Assist in the investigation of adverse incidents, complaints and Freedom of Information Requests</w:t>
      </w:r>
      <w:r>
        <w:rPr>
          <w:rFonts w:ascii="Arial" w:hAnsi="Arial" w:cs="Arial"/>
        </w:rPr>
        <w:t xml:space="preserve"> that need to be completed in a timely manner to assist with meeting legislative requirements.</w:t>
      </w:r>
    </w:p>
    <w:p w14:paraId="628CCB69" w14:textId="77777777" w:rsidR="00D340EB" w:rsidRPr="00D64805" w:rsidRDefault="00D340EB" w:rsidP="00D340EB">
      <w:pPr>
        <w:suppressAutoHyphens/>
        <w:rPr>
          <w:rFonts w:ascii="Arial" w:hAnsi="Arial" w:cs="Arial"/>
        </w:rPr>
      </w:pPr>
    </w:p>
    <w:p w14:paraId="4E647653" w14:textId="77777777" w:rsidR="00532CCE" w:rsidRPr="00D64805" w:rsidRDefault="00532CCE" w:rsidP="00A70CAD">
      <w:pPr>
        <w:ind w:right="-270"/>
        <w:rPr>
          <w:rFonts w:ascii="Arial" w:hAnsi="Arial" w:cs="Arial"/>
          <w:bCs/>
        </w:rPr>
      </w:pPr>
    </w:p>
    <w:p w14:paraId="7F1C3FAA" w14:textId="77777777" w:rsidR="002922B3" w:rsidRPr="00D64805" w:rsidRDefault="002922B3" w:rsidP="00A70CAD">
      <w:pPr>
        <w:ind w:right="-270"/>
        <w:rPr>
          <w:rFonts w:ascii="Arial" w:hAnsi="Arial" w:cs="Arial"/>
          <w:b/>
          <w:bCs/>
        </w:rPr>
      </w:pPr>
      <w:r w:rsidRPr="00D64805">
        <w:rPr>
          <w:rFonts w:ascii="Arial" w:hAnsi="Arial" w:cs="Arial"/>
          <w:b/>
          <w:bCs/>
        </w:rPr>
        <w:t>Effort and Environment</w:t>
      </w:r>
    </w:p>
    <w:p w14:paraId="79C36413" w14:textId="77777777" w:rsidR="00A16567" w:rsidRPr="00D64805" w:rsidRDefault="00A16567">
      <w:pPr>
        <w:ind w:right="-270"/>
        <w:rPr>
          <w:rFonts w:ascii="Arial" w:hAnsi="Arial" w:cs="Arial"/>
          <w:b/>
          <w:bCs/>
        </w:rPr>
      </w:pPr>
    </w:p>
    <w:p w14:paraId="57E32EE7" w14:textId="77777777" w:rsidR="003F0EBE" w:rsidRPr="00D64805" w:rsidRDefault="003F0EBE">
      <w:pPr>
        <w:ind w:right="-270"/>
        <w:rPr>
          <w:rFonts w:ascii="Arial" w:hAnsi="Arial" w:cs="Arial"/>
          <w:b/>
          <w:bCs/>
        </w:rPr>
      </w:pPr>
    </w:p>
    <w:p w14:paraId="418B3374" w14:textId="77777777" w:rsidR="002922B3" w:rsidRPr="00D64805" w:rsidRDefault="002922B3" w:rsidP="002922B3">
      <w:pPr>
        <w:numPr>
          <w:ilvl w:val="0"/>
          <w:numId w:val="11"/>
        </w:numPr>
        <w:ind w:right="-270"/>
        <w:rPr>
          <w:rFonts w:ascii="Arial" w:hAnsi="Arial" w:cs="Arial"/>
          <w:b/>
          <w:bCs/>
        </w:rPr>
      </w:pPr>
      <w:r w:rsidRPr="00D64805">
        <w:rPr>
          <w:rFonts w:ascii="Arial" w:hAnsi="Arial" w:cs="Arial"/>
          <w:b/>
          <w:bCs/>
        </w:rPr>
        <w:t>Physical</w:t>
      </w:r>
    </w:p>
    <w:p w14:paraId="1441B353" w14:textId="77777777" w:rsidR="002922B3" w:rsidRPr="00D64805" w:rsidRDefault="002922B3" w:rsidP="002922B3">
      <w:pPr>
        <w:ind w:right="-270"/>
        <w:rPr>
          <w:rFonts w:ascii="Arial" w:hAnsi="Arial" w:cs="Arial"/>
          <w:b/>
          <w:bCs/>
        </w:rPr>
      </w:pPr>
    </w:p>
    <w:p w14:paraId="378923E3" w14:textId="77777777" w:rsidR="004F2929" w:rsidRPr="00D64805" w:rsidRDefault="004F2929" w:rsidP="004F2929">
      <w:pPr>
        <w:ind w:right="-270"/>
        <w:rPr>
          <w:rFonts w:ascii="Arial" w:hAnsi="Arial" w:cs="Arial"/>
          <w:b/>
          <w:bCs/>
        </w:rPr>
      </w:pPr>
      <w:r w:rsidRPr="00D64805">
        <w:rPr>
          <w:rFonts w:ascii="Arial" w:hAnsi="Arial" w:cs="Arial"/>
          <w:b/>
          <w:bCs/>
        </w:rPr>
        <w:t>There is a requirement to:</w:t>
      </w:r>
    </w:p>
    <w:p w14:paraId="23327FCD" w14:textId="77777777" w:rsidR="004F2929" w:rsidRPr="00D64805" w:rsidRDefault="004F2929" w:rsidP="002922B3">
      <w:pPr>
        <w:ind w:right="-270"/>
        <w:rPr>
          <w:rFonts w:ascii="Arial" w:hAnsi="Arial" w:cs="Arial"/>
          <w:b/>
          <w:bCs/>
        </w:rPr>
      </w:pPr>
    </w:p>
    <w:p w14:paraId="635DA81F" w14:textId="77777777" w:rsidR="00532CCE" w:rsidRPr="00D64805" w:rsidRDefault="00532CCE" w:rsidP="00532CCE">
      <w:pPr>
        <w:rPr>
          <w:rFonts w:ascii="Arial" w:hAnsi="Arial" w:cs="Arial"/>
        </w:rPr>
      </w:pPr>
      <w:r w:rsidRPr="00D64805">
        <w:rPr>
          <w:rFonts w:ascii="Arial" w:hAnsi="Arial" w:cs="Arial"/>
        </w:rPr>
        <w:t>Office base with frequent, daily, visits to wards and departments across Forth Valley.</w:t>
      </w:r>
    </w:p>
    <w:p w14:paraId="1B07A680" w14:textId="77777777" w:rsidR="00532CCE" w:rsidRPr="00D64805" w:rsidRDefault="00532CCE" w:rsidP="002922B3">
      <w:pPr>
        <w:ind w:right="-270"/>
        <w:rPr>
          <w:rFonts w:ascii="Arial" w:hAnsi="Arial" w:cs="Arial"/>
          <w:b/>
          <w:bCs/>
        </w:rPr>
      </w:pPr>
    </w:p>
    <w:p w14:paraId="0F8B2BEF" w14:textId="77777777" w:rsidR="00532CCE" w:rsidRPr="00D64805" w:rsidRDefault="00517592" w:rsidP="00532CCE">
      <w:pPr>
        <w:suppressAutoHyphens/>
        <w:rPr>
          <w:rFonts w:ascii="Arial" w:hAnsi="Arial" w:cs="Arial"/>
        </w:rPr>
      </w:pPr>
      <w:r>
        <w:rPr>
          <w:rFonts w:ascii="Arial" w:hAnsi="Arial" w:cs="Arial"/>
        </w:rPr>
        <w:t>L</w:t>
      </w:r>
      <w:r w:rsidR="00532CCE" w:rsidRPr="00D64805">
        <w:rPr>
          <w:rFonts w:ascii="Arial" w:hAnsi="Arial" w:cs="Arial"/>
        </w:rPr>
        <w:t xml:space="preserve">ifting and carrying of projectors and laptop computer to sites where presentations </w:t>
      </w:r>
      <w:r>
        <w:rPr>
          <w:rFonts w:ascii="Arial" w:hAnsi="Arial" w:cs="Arial"/>
        </w:rPr>
        <w:t xml:space="preserve">are </w:t>
      </w:r>
      <w:r w:rsidR="00532CCE" w:rsidRPr="00D64805">
        <w:rPr>
          <w:rFonts w:ascii="Arial" w:hAnsi="Arial" w:cs="Arial"/>
        </w:rPr>
        <w:t>given - about 4 kilos</w:t>
      </w:r>
    </w:p>
    <w:p w14:paraId="69212279" w14:textId="77777777" w:rsidR="00517592" w:rsidRDefault="00517592" w:rsidP="00532CCE">
      <w:pPr>
        <w:suppressAutoHyphens/>
        <w:rPr>
          <w:rFonts w:ascii="Arial" w:hAnsi="Arial" w:cs="Arial"/>
        </w:rPr>
      </w:pPr>
    </w:p>
    <w:p w14:paraId="37347411" w14:textId="77777777" w:rsidR="00532CCE" w:rsidRPr="00D64805" w:rsidRDefault="00517592" w:rsidP="00532CCE">
      <w:pPr>
        <w:suppressAutoHyphens/>
        <w:rPr>
          <w:rFonts w:ascii="Arial" w:hAnsi="Arial" w:cs="Arial"/>
        </w:rPr>
      </w:pPr>
      <w:r>
        <w:rPr>
          <w:rFonts w:ascii="Arial" w:hAnsi="Arial" w:cs="Arial"/>
        </w:rPr>
        <w:t>Lifting and carrying</w:t>
      </w:r>
      <w:r w:rsidR="00532CCE" w:rsidRPr="00D64805">
        <w:rPr>
          <w:rFonts w:ascii="Arial" w:hAnsi="Arial" w:cs="Arial"/>
        </w:rPr>
        <w:t xml:space="preserve"> teaching resources e.g. hand washing ‘Glow-box’ to sites where presentations </w:t>
      </w:r>
      <w:r>
        <w:rPr>
          <w:rFonts w:ascii="Arial" w:hAnsi="Arial" w:cs="Arial"/>
        </w:rPr>
        <w:t xml:space="preserve">are </w:t>
      </w:r>
      <w:r w:rsidR="00532CCE" w:rsidRPr="00D64805">
        <w:rPr>
          <w:rFonts w:ascii="Arial" w:hAnsi="Arial" w:cs="Arial"/>
        </w:rPr>
        <w:t>given – approximately 3 kilos</w:t>
      </w:r>
    </w:p>
    <w:p w14:paraId="72559088" w14:textId="77777777" w:rsidR="00532CCE" w:rsidRDefault="00532CCE" w:rsidP="002922B3">
      <w:pPr>
        <w:ind w:right="-270"/>
        <w:rPr>
          <w:rFonts w:ascii="Arial" w:hAnsi="Arial" w:cs="Arial"/>
          <w:b/>
          <w:bCs/>
        </w:rPr>
      </w:pPr>
    </w:p>
    <w:p w14:paraId="5796A1DF" w14:textId="77777777" w:rsidR="00517592" w:rsidRPr="00D64805" w:rsidRDefault="00517592" w:rsidP="002922B3">
      <w:pPr>
        <w:ind w:right="-270"/>
        <w:rPr>
          <w:rFonts w:ascii="Arial" w:hAnsi="Arial" w:cs="Arial"/>
          <w:b/>
          <w:bCs/>
        </w:rPr>
      </w:pPr>
    </w:p>
    <w:p w14:paraId="48CCDA94" w14:textId="77777777" w:rsidR="002922B3" w:rsidRPr="00D64805" w:rsidRDefault="002922B3" w:rsidP="002922B3">
      <w:pPr>
        <w:numPr>
          <w:ilvl w:val="0"/>
          <w:numId w:val="11"/>
        </w:numPr>
        <w:ind w:right="-270"/>
        <w:rPr>
          <w:rFonts w:ascii="Arial" w:hAnsi="Arial" w:cs="Arial"/>
          <w:b/>
          <w:bCs/>
        </w:rPr>
      </w:pPr>
      <w:r w:rsidRPr="00D64805">
        <w:rPr>
          <w:rFonts w:ascii="Arial" w:hAnsi="Arial" w:cs="Arial"/>
          <w:b/>
          <w:bCs/>
        </w:rPr>
        <w:t>Mental</w:t>
      </w:r>
    </w:p>
    <w:p w14:paraId="75EA2F30" w14:textId="77777777" w:rsidR="002922B3" w:rsidRPr="00D64805" w:rsidRDefault="002922B3" w:rsidP="002922B3">
      <w:pPr>
        <w:ind w:right="-270"/>
        <w:rPr>
          <w:rFonts w:ascii="Arial" w:hAnsi="Arial" w:cs="Arial"/>
          <w:b/>
          <w:bCs/>
        </w:rPr>
      </w:pPr>
    </w:p>
    <w:p w14:paraId="342132F5" w14:textId="77777777" w:rsidR="004F2929" w:rsidRPr="00D64805" w:rsidRDefault="004F2929" w:rsidP="004F2929">
      <w:pPr>
        <w:ind w:right="-270"/>
        <w:rPr>
          <w:rFonts w:ascii="Arial" w:hAnsi="Arial" w:cs="Arial"/>
          <w:b/>
          <w:bCs/>
        </w:rPr>
      </w:pPr>
      <w:r w:rsidRPr="00D64805">
        <w:rPr>
          <w:rFonts w:ascii="Arial" w:hAnsi="Arial" w:cs="Arial"/>
          <w:b/>
          <w:bCs/>
        </w:rPr>
        <w:t>There is a requirement to:</w:t>
      </w:r>
    </w:p>
    <w:p w14:paraId="78ACB7D8" w14:textId="77777777" w:rsidR="004F2929" w:rsidRPr="00D64805" w:rsidRDefault="004F2929" w:rsidP="002922B3">
      <w:pPr>
        <w:ind w:right="-270"/>
        <w:rPr>
          <w:rFonts w:ascii="Arial" w:hAnsi="Arial" w:cs="Arial"/>
          <w:b/>
          <w:bCs/>
        </w:rPr>
      </w:pPr>
    </w:p>
    <w:p w14:paraId="1515C751" w14:textId="77777777" w:rsidR="00532CCE" w:rsidRPr="00D64805" w:rsidRDefault="00C05721" w:rsidP="00532CCE">
      <w:pPr>
        <w:suppressAutoHyphens/>
        <w:rPr>
          <w:rFonts w:ascii="Arial" w:hAnsi="Arial" w:cs="Arial"/>
        </w:rPr>
      </w:pPr>
      <w:r>
        <w:rPr>
          <w:rFonts w:ascii="Arial" w:hAnsi="Arial" w:cs="Arial"/>
        </w:rPr>
        <w:t>Frequent</w:t>
      </w:r>
      <w:r w:rsidR="00532CCE" w:rsidRPr="00D64805">
        <w:rPr>
          <w:rFonts w:ascii="Arial" w:hAnsi="Arial" w:cs="Arial"/>
        </w:rPr>
        <w:t xml:space="preserve"> interruptions from telephone</w:t>
      </w:r>
      <w:r w:rsidR="00517592">
        <w:rPr>
          <w:rFonts w:ascii="Arial" w:hAnsi="Arial" w:cs="Arial"/>
        </w:rPr>
        <w:t xml:space="preserve"> calls</w:t>
      </w:r>
      <w:r>
        <w:rPr>
          <w:rFonts w:ascii="Arial" w:hAnsi="Arial" w:cs="Arial"/>
        </w:rPr>
        <w:t xml:space="preserve"> asking for advice and guidance and</w:t>
      </w:r>
      <w:r w:rsidR="00532CCE" w:rsidRPr="00D64805">
        <w:rPr>
          <w:rFonts w:ascii="Arial" w:hAnsi="Arial" w:cs="Arial"/>
        </w:rPr>
        <w:t xml:space="preserve"> colleagu</w:t>
      </w:r>
      <w:r w:rsidR="00517592">
        <w:rPr>
          <w:rFonts w:ascii="Arial" w:hAnsi="Arial" w:cs="Arial"/>
        </w:rPr>
        <w:t xml:space="preserve">es in </w:t>
      </w:r>
      <w:r>
        <w:rPr>
          <w:rFonts w:ascii="Arial" w:hAnsi="Arial" w:cs="Arial"/>
        </w:rPr>
        <w:t>the general course of work</w:t>
      </w:r>
      <w:r w:rsidR="00517592">
        <w:rPr>
          <w:rFonts w:ascii="Arial" w:hAnsi="Arial" w:cs="Arial"/>
        </w:rPr>
        <w:t>;</w:t>
      </w:r>
    </w:p>
    <w:p w14:paraId="7F8C2CFD" w14:textId="77777777" w:rsidR="00517592" w:rsidRDefault="00517592" w:rsidP="00532CCE">
      <w:pPr>
        <w:suppressAutoHyphens/>
        <w:rPr>
          <w:rFonts w:ascii="Arial" w:hAnsi="Arial" w:cs="Arial"/>
        </w:rPr>
      </w:pPr>
    </w:p>
    <w:p w14:paraId="3FA6D973" w14:textId="77777777" w:rsidR="00532CCE" w:rsidRPr="00D64805" w:rsidRDefault="00517592" w:rsidP="00532CCE">
      <w:pPr>
        <w:suppressAutoHyphens/>
        <w:rPr>
          <w:rFonts w:ascii="Arial" w:hAnsi="Arial" w:cs="Arial"/>
        </w:rPr>
      </w:pPr>
      <w:r>
        <w:rPr>
          <w:rFonts w:ascii="Arial" w:hAnsi="Arial" w:cs="Arial"/>
        </w:rPr>
        <w:t>Concentration is required when requests f</w:t>
      </w:r>
      <w:r w:rsidR="00532CCE" w:rsidRPr="00D64805">
        <w:rPr>
          <w:rFonts w:ascii="Arial" w:hAnsi="Arial" w:cs="Arial"/>
        </w:rPr>
        <w:t>or information/advice</w:t>
      </w:r>
      <w:r>
        <w:rPr>
          <w:rFonts w:ascii="Arial" w:hAnsi="Arial" w:cs="Arial"/>
        </w:rPr>
        <w:t xml:space="preserve"> are made;</w:t>
      </w:r>
    </w:p>
    <w:p w14:paraId="7EF0EE36" w14:textId="77777777" w:rsidR="00517592" w:rsidRDefault="00517592" w:rsidP="00532CCE">
      <w:pPr>
        <w:suppressAutoHyphens/>
        <w:rPr>
          <w:rFonts w:ascii="Arial" w:hAnsi="Arial" w:cs="Arial"/>
        </w:rPr>
      </w:pPr>
    </w:p>
    <w:p w14:paraId="7BEF7ADC" w14:textId="77777777" w:rsidR="00532CCE" w:rsidRPr="00D64805" w:rsidRDefault="00517592" w:rsidP="00532CCE">
      <w:pPr>
        <w:suppressAutoHyphens/>
        <w:rPr>
          <w:rFonts w:ascii="Arial" w:hAnsi="Arial" w:cs="Arial"/>
        </w:rPr>
      </w:pPr>
      <w:r>
        <w:rPr>
          <w:rFonts w:ascii="Arial" w:hAnsi="Arial" w:cs="Arial"/>
        </w:rPr>
        <w:t>C</w:t>
      </w:r>
      <w:r w:rsidR="00532CCE" w:rsidRPr="00D64805">
        <w:rPr>
          <w:rFonts w:ascii="Arial" w:hAnsi="Arial" w:cs="Arial"/>
        </w:rPr>
        <w:t xml:space="preserve">oncentrated efforts </w:t>
      </w:r>
      <w:r>
        <w:rPr>
          <w:rFonts w:ascii="Arial" w:hAnsi="Arial" w:cs="Arial"/>
        </w:rPr>
        <w:t xml:space="preserve">are </w:t>
      </w:r>
      <w:r w:rsidR="00532CCE" w:rsidRPr="00D64805">
        <w:rPr>
          <w:rFonts w:ascii="Arial" w:hAnsi="Arial" w:cs="Arial"/>
        </w:rPr>
        <w:t>required when reviewing laboratory reports,</w:t>
      </w:r>
      <w:r>
        <w:rPr>
          <w:rFonts w:ascii="Arial" w:hAnsi="Arial" w:cs="Arial"/>
        </w:rPr>
        <w:t xml:space="preserve"> </w:t>
      </w:r>
      <w:r w:rsidR="00532CCE" w:rsidRPr="00D64805">
        <w:rPr>
          <w:rFonts w:ascii="Arial" w:hAnsi="Arial" w:cs="Arial"/>
        </w:rPr>
        <w:t>documenting work, analysing data and compiling and writing reports</w:t>
      </w:r>
      <w:r>
        <w:rPr>
          <w:rFonts w:ascii="Arial" w:hAnsi="Arial" w:cs="Arial"/>
        </w:rPr>
        <w:t>;</w:t>
      </w:r>
    </w:p>
    <w:p w14:paraId="2D4943D5" w14:textId="77777777" w:rsidR="00517592" w:rsidRDefault="00517592" w:rsidP="00532CCE">
      <w:pPr>
        <w:suppressAutoHyphens/>
        <w:rPr>
          <w:rFonts w:ascii="Arial" w:hAnsi="Arial" w:cs="Arial"/>
        </w:rPr>
      </w:pPr>
    </w:p>
    <w:p w14:paraId="6EBC0A3C" w14:textId="77777777" w:rsidR="00532CCE" w:rsidRDefault="00532CCE" w:rsidP="00532CCE">
      <w:pPr>
        <w:suppressAutoHyphens/>
        <w:rPr>
          <w:rFonts w:ascii="Arial" w:hAnsi="Arial" w:cs="Arial"/>
        </w:rPr>
      </w:pPr>
      <w:r w:rsidRPr="00D64805">
        <w:rPr>
          <w:rFonts w:ascii="Arial" w:hAnsi="Arial" w:cs="Arial"/>
        </w:rPr>
        <w:lastRenderedPageBreak/>
        <w:t>Regularly reviewing literature to keep evidence-base and best-practice up to date</w:t>
      </w:r>
      <w:r w:rsidR="00517592">
        <w:rPr>
          <w:rFonts w:ascii="Arial" w:hAnsi="Arial" w:cs="Arial"/>
        </w:rPr>
        <w:t>;</w:t>
      </w:r>
    </w:p>
    <w:p w14:paraId="3EE1810E" w14:textId="77777777" w:rsidR="00517592" w:rsidRPr="00D64805" w:rsidRDefault="00517592" w:rsidP="00532CCE">
      <w:pPr>
        <w:suppressAutoHyphens/>
        <w:rPr>
          <w:rFonts w:ascii="Arial" w:hAnsi="Arial" w:cs="Arial"/>
        </w:rPr>
      </w:pPr>
    </w:p>
    <w:p w14:paraId="6C20C73B" w14:textId="77777777" w:rsidR="00532CCE" w:rsidRPr="00D64805" w:rsidRDefault="00517592" w:rsidP="00532CCE">
      <w:pPr>
        <w:suppressAutoHyphens/>
        <w:rPr>
          <w:rFonts w:ascii="Arial" w:hAnsi="Arial" w:cs="Arial"/>
        </w:rPr>
      </w:pPr>
      <w:r>
        <w:rPr>
          <w:rFonts w:ascii="Arial" w:hAnsi="Arial" w:cs="Arial"/>
        </w:rPr>
        <w:t>Regularly deal</w:t>
      </w:r>
      <w:r w:rsidR="00532CCE" w:rsidRPr="00D64805">
        <w:rPr>
          <w:rFonts w:ascii="Arial" w:hAnsi="Arial" w:cs="Arial"/>
        </w:rPr>
        <w:t xml:space="preserve"> with difficult situations and incidents involving direct liaison with individuals, groups and departments within </w:t>
      </w:r>
      <w:r>
        <w:rPr>
          <w:rFonts w:ascii="Arial" w:hAnsi="Arial" w:cs="Arial"/>
        </w:rPr>
        <w:t>the designated area of responsibility;</w:t>
      </w:r>
    </w:p>
    <w:p w14:paraId="408817C6" w14:textId="77777777" w:rsidR="004F2929" w:rsidRPr="00D64805" w:rsidRDefault="004F2929" w:rsidP="002922B3">
      <w:pPr>
        <w:ind w:right="-270"/>
        <w:rPr>
          <w:rFonts w:ascii="Arial" w:hAnsi="Arial" w:cs="Arial"/>
          <w:b/>
          <w:bCs/>
        </w:rPr>
      </w:pPr>
    </w:p>
    <w:p w14:paraId="4004CBCA" w14:textId="77777777" w:rsidR="00532CCE" w:rsidRPr="00D64805" w:rsidRDefault="00532CCE" w:rsidP="00532CCE">
      <w:pPr>
        <w:suppressAutoHyphens/>
        <w:rPr>
          <w:rFonts w:ascii="Arial" w:hAnsi="Arial" w:cs="Arial"/>
        </w:rPr>
      </w:pPr>
      <w:r w:rsidRPr="00D64805">
        <w:rPr>
          <w:rFonts w:ascii="Arial" w:hAnsi="Arial" w:cs="Arial"/>
        </w:rPr>
        <w:t>Effective</w:t>
      </w:r>
      <w:r w:rsidR="00517592">
        <w:rPr>
          <w:rFonts w:ascii="Arial" w:hAnsi="Arial" w:cs="Arial"/>
        </w:rPr>
        <w:t>ly</w:t>
      </w:r>
      <w:r w:rsidRPr="00D64805">
        <w:rPr>
          <w:rFonts w:ascii="Arial" w:hAnsi="Arial" w:cs="Arial"/>
        </w:rPr>
        <w:t xml:space="preserve"> manage and prioritis</w:t>
      </w:r>
      <w:r w:rsidR="00517592">
        <w:rPr>
          <w:rFonts w:ascii="Arial" w:hAnsi="Arial" w:cs="Arial"/>
        </w:rPr>
        <w:t>e</w:t>
      </w:r>
      <w:r w:rsidRPr="00D64805">
        <w:rPr>
          <w:rFonts w:ascii="Arial" w:hAnsi="Arial" w:cs="Arial"/>
        </w:rPr>
        <w:t xml:space="preserve"> competing demands with</w:t>
      </w:r>
      <w:r w:rsidR="00517592">
        <w:rPr>
          <w:rFonts w:ascii="Arial" w:hAnsi="Arial" w:cs="Arial"/>
        </w:rPr>
        <w:t>in an unpredictable environment;</w:t>
      </w:r>
    </w:p>
    <w:p w14:paraId="130ADB74" w14:textId="77777777" w:rsidR="00532CCE" w:rsidRPr="00D64805" w:rsidRDefault="00532CCE" w:rsidP="00532CCE">
      <w:pPr>
        <w:suppressAutoHyphens/>
        <w:rPr>
          <w:rFonts w:ascii="Arial" w:hAnsi="Arial" w:cs="Arial"/>
        </w:rPr>
      </w:pPr>
    </w:p>
    <w:p w14:paraId="2291A72B" w14:textId="77777777" w:rsidR="00532CCE" w:rsidRPr="00D64805" w:rsidRDefault="00517592" w:rsidP="00532CCE">
      <w:pPr>
        <w:suppressAutoHyphens/>
        <w:rPr>
          <w:rFonts w:ascii="Arial" w:hAnsi="Arial" w:cs="Arial"/>
        </w:rPr>
      </w:pPr>
      <w:r>
        <w:rPr>
          <w:rFonts w:ascii="Arial" w:hAnsi="Arial" w:cs="Arial"/>
        </w:rPr>
        <w:t>Balance</w:t>
      </w:r>
      <w:r w:rsidR="00532CCE" w:rsidRPr="00D64805">
        <w:rPr>
          <w:rFonts w:ascii="Arial" w:hAnsi="Arial" w:cs="Arial"/>
        </w:rPr>
        <w:t xml:space="preserve"> the demands of all stakeholders and other agencies to </w:t>
      </w:r>
      <w:r>
        <w:rPr>
          <w:rFonts w:ascii="Arial" w:hAnsi="Arial" w:cs="Arial"/>
        </w:rPr>
        <w:t xml:space="preserve">ensure </w:t>
      </w:r>
      <w:r w:rsidR="00532CCE" w:rsidRPr="00D64805">
        <w:rPr>
          <w:rFonts w:ascii="Arial" w:hAnsi="Arial" w:cs="Arial"/>
        </w:rPr>
        <w:t>safe, effective, efficient, person-centre</w:t>
      </w:r>
      <w:r>
        <w:rPr>
          <w:rFonts w:ascii="Arial" w:hAnsi="Arial" w:cs="Arial"/>
        </w:rPr>
        <w:t>d, timely and equitable advice and guidance are provided;</w:t>
      </w:r>
    </w:p>
    <w:p w14:paraId="48C6CEAC" w14:textId="77777777" w:rsidR="00517592" w:rsidRDefault="00517592" w:rsidP="00532CCE">
      <w:pPr>
        <w:suppressAutoHyphens/>
        <w:rPr>
          <w:rFonts w:ascii="Arial" w:hAnsi="Arial" w:cs="Arial"/>
        </w:rPr>
      </w:pPr>
    </w:p>
    <w:p w14:paraId="0DF38337" w14:textId="77777777" w:rsidR="00532CCE" w:rsidRPr="00D64805" w:rsidRDefault="00532CCE" w:rsidP="00532CCE">
      <w:pPr>
        <w:suppressAutoHyphens/>
        <w:rPr>
          <w:rFonts w:ascii="Arial" w:hAnsi="Arial" w:cs="Arial"/>
        </w:rPr>
      </w:pPr>
      <w:r w:rsidRPr="00D64805">
        <w:rPr>
          <w:rFonts w:ascii="Arial" w:hAnsi="Arial" w:cs="Arial"/>
        </w:rPr>
        <w:t>Challenging behaviour in clinical settings around compliance with infection control policy and hand hygiene</w:t>
      </w:r>
      <w:r w:rsidR="00517592">
        <w:rPr>
          <w:rFonts w:ascii="Arial" w:hAnsi="Arial" w:cs="Arial"/>
        </w:rPr>
        <w:t>.</w:t>
      </w:r>
    </w:p>
    <w:p w14:paraId="51FD8994" w14:textId="77777777" w:rsidR="00532CCE" w:rsidRDefault="00532CCE" w:rsidP="002922B3">
      <w:pPr>
        <w:ind w:right="-270"/>
        <w:rPr>
          <w:rFonts w:ascii="Arial" w:hAnsi="Arial" w:cs="Arial"/>
          <w:b/>
          <w:bCs/>
        </w:rPr>
      </w:pPr>
    </w:p>
    <w:p w14:paraId="0693E03D" w14:textId="77777777" w:rsidR="00517592" w:rsidRPr="00D64805" w:rsidRDefault="00517592" w:rsidP="002922B3">
      <w:pPr>
        <w:ind w:right="-270"/>
        <w:rPr>
          <w:rFonts w:ascii="Arial" w:hAnsi="Arial" w:cs="Arial"/>
          <w:b/>
          <w:bCs/>
        </w:rPr>
      </w:pPr>
    </w:p>
    <w:p w14:paraId="720E4618" w14:textId="77777777" w:rsidR="002922B3" w:rsidRPr="00D64805" w:rsidRDefault="002922B3" w:rsidP="002922B3">
      <w:pPr>
        <w:numPr>
          <w:ilvl w:val="0"/>
          <w:numId w:val="11"/>
        </w:numPr>
        <w:ind w:right="-270"/>
        <w:rPr>
          <w:rFonts w:ascii="Arial" w:hAnsi="Arial" w:cs="Arial"/>
          <w:b/>
          <w:bCs/>
        </w:rPr>
      </w:pPr>
      <w:r w:rsidRPr="00D64805">
        <w:rPr>
          <w:rFonts w:ascii="Arial" w:hAnsi="Arial" w:cs="Arial"/>
          <w:b/>
          <w:bCs/>
        </w:rPr>
        <w:t>Emotional</w:t>
      </w:r>
    </w:p>
    <w:p w14:paraId="28A400EE" w14:textId="77777777" w:rsidR="002922B3" w:rsidRPr="00D64805" w:rsidRDefault="002922B3" w:rsidP="002922B3">
      <w:pPr>
        <w:ind w:right="-270"/>
        <w:rPr>
          <w:rFonts w:ascii="Arial" w:hAnsi="Arial" w:cs="Arial"/>
          <w:b/>
          <w:bCs/>
        </w:rPr>
      </w:pPr>
    </w:p>
    <w:p w14:paraId="36C467D4" w14:textId="77777777" w:rsidR="004F2929" w:rsidRPr="00D64805" w:rsidRDefault="004F2929" w:rsidP="004F2929">
      <w:pPr>
        <w:ind w:right="-270"/>
        <w:rPr>
          <w:rFonts w:ascii="Arial" w:hAnsi="Arial" w:cs="Arial"/>
          <w:b/>
          <w:bCs/>
        </w:rPr>
      </w:pPr>
      <w:r w:rsidRPr="00D64805">
        <w:rPr>
          <w:rFonts w:ascii="Arial" w:hAnsi="Arial" w:cs="Arial"/>
          <w:b/>
          <w:bCs/>
        </w:rPr>
        <w:t>There is a requirement to:</w:t>
      </w:r>
    </w:p>
    <w:p w14:paraId="27D000CA" w14:textId="77777777" w:rsidR="004F2929" w:rsidRPr="00D64805" w:rsidRDefault="004F2929" w:rsidP="002922B3">
      <w:pPr>
        <w:ind w:right="-270"/>
        <w:rPr>
          <w:rFonts w:ascii="Arial" w:hAnsi="Arial" w:cs="Arial"/>
          <w:b/>
          <w:bCs/>
        </w:rPr>
      </w:pPr>
    </w:p>
    <w:p w14:paraId="71BB17E0" w14:textId="77777777" w:rsidR="00532CCE" w:rsidRPr="00D64805" w:rsidRDefault="00532CCE" w:rsidP="00532CCE">
      <w:pPr>
        <w:suppressAutoHyphens/>
        <w:rPr>
          <w:rFonts w:ascii="Arial" w:hAnsi="Arial" w:cs="Arial"/>
        </w:rPr>
      </w:pPr>
      <w:r w:rsidRPr="00D64805">
        <w:rPr>
          <w:rFonts w:ascii="Arial" w:hAnsi="Arial" w:cs="Arial"/>
        </w:rPr>
        <w:t>Unpredictable workload – daily</w:t>
      </w:r>
    </w:p>
    <w:p w14:paraId="318FEC0E" w14:textId="77777777" w:rsidR="00517592" w:rsidRDefault="00517592" w:rsidP="00532CCE">
      <w:pPr>
        <w:suppressAutoHyphens/>
        <w:rPr>
          <w:rFonts w:ascii="Arial" w:hAnsi="Arial" w:cs="Arial"/>
        </w:rPr>
      </w:pPr>
    </w:p>
    <w:p w14:paraId="795F9C57" w14:textId="77777777" w:rsidR="00532CCE" w:rsidRPr="00D64805" w:rsidRDefault="00532CCE" w:rsidP="00532CCE">
      <w:pPr>
        <w:suppressAutoHyphens/>
        <w:rPr>
          <w:rFonts w:ascii="Arial" w:hAnsi="Arial" w:cs="Arial"/>
        </w:rPr>
      </w:pPr>
      <w:r w:rsidRPr="00D64805">
        <w:rPr>
          <w:rFonts w:ascii="Arial" w:hAnsi="Arial" w:cs="Arial"/>
        </w:rPr>
        <w:t>Daily ongoing risk assessment to identify priorities which requires constant re-organisation of workload throughout the day</w:t>
      </w:r>
    </w:p>
    <w:p w14:paraId="63FDABD7" w14:textId="77777777" w:rsidR="00517592" w:rsidRDefault="00517592" w:rsidP="00532CCE">
      <w:pPr>
        <w:suppressAutoHyphens/>
        <w:rPr>
          <w:rFonts w:ascii="Arial" w:hAnsi="Arial" w:cs="Arial"/>
        </w:rPr>
      </w:pPr>
    </w:p>
    <w:p w14:paraId="15B64939" w14:textId="77777777" w:rsidR="00532CCE" w:rsidRPr="00D64805" w:rsidRDefault="00532CCE" w:rsidP="00532CCE">
      <w:pPr>
        <w:suppressAutoHyphens/>
        <w:rPr>
          <w:rFonts w:ascii="Arial" w:hAnsi="Arial" w:cs="Arial"/>
        </w:rPr>
      </w:pPr>
      <w:r w:rsidRPr="00D64805">
        <w:rPr>
          <w:rFonts w:ascii="Arial" w:hAnsi="Arial" w:cs="Arial"/>
        </w:rPr>
        <w:t>On occasion may be required to convey sensitive information to individuals in a supportive manner</w:t>
      </w:r>
    </w:p>
    <w:p w14:paraId="0D23DBB0" w14:textId="77777777" w:rsidR="00517592" w:rsidRDefault="00517592" w:rsidP="00532CCE">
      <w:pPr>
        <w:suppressAutoHyphens/>
        <w:rPr>
          <w:rFonts w:ascii="Arial" w:hAnsi="Arial" w:cs="Arial"/>
        </w:rPr>
      </w:pPr>
    </w:p>
    <w:p w14:paraId="33AFA975" w14:textId="77777777" w:rsidR="00532CCE" w:rsidRPr="00D64805" w:rsidRDefault="00532CCE" w:rsidP="00532CCE">
      <w:pPr>
        <w:suppressAutoHyphens/>
        <w:rPr>
          <w:rFonts w:ascii="Arial" w:hAnsi="Arial" w:cs="Arial"/>
        </w:rPr>
      </w:pPr>
      <w:r w:rsidRPr="00D64805">
        <w:rPr>
          <w:rFonts w:ascii="Arial" w:hAnsi="Arial" w:cs="Arial"/>
        </w:rPr>
        <w:t>Advise individuals, groups and departments about the prevention and control of communicable diseases/ infection</w:t>
      </w:r>
      <w:r w:rsidR="00517592">
        <w:rPr>
          <w:rFonts w:ascii="Arial" w:hAnsi="Arial" w:cs="Arial"/>
        </w:rPr>
        <w:t xml:space="preserve"> that may not al</w:t>
      </w:r>
      <w:r w:rsidR="00CF0992">
        <w:rPr>
          <w:rFonts w:ascii="Arial" w:hAnsi="Arial" w:cs="Arial"/>
        </w:rPr>
        <w:t>ways be well rec</w:t>
      </w:r>
      <w:r w:rsidR="00517592">
        <w:rPr>
          <w:rFonts w:ascii="Arial" w:hAnsi="Arial" w:cs="Arial"/>
        </w:rPr>
        <w:t>e</w:t>
      </w:r>
      <w:r w:rsidR="00CF0992">
        <w:rPr>
          <w:rFonts w:ascii="Arial" w:hAnsi="Arial" w:cs="Arial"/>
        </w:rPr>
        <w:t>i</w:t>
      </w:r>
      <w:r w:rsidR="00517592">
        <w:rPr>
          <w:rFonts w:ascii="Arial" w:hAnsi="Arial" w:cs="Arial"/>
        </w:rPr>
        <w:t>ved</w:t>
      </w:r>
      <w:r w:rsidRPr="00D64805">
        <w:rPr>
          <w:rFonts w:ascii="Arial" w:hAnsi="Arial" w:cs="Arial"/>
        </w:rPr>
        <w:t xml:space="preserve">. </w:t>
      </w:r>
    </w:p>
    <w:p w14:paraId="7504C205" w14:textId="77777777" w:rsidR="004F2929" w:rsidRPr="00D64805" w:rsidRDefault="004F2929" w:rsidP="002922B3">
      <w:pPr>
        <w:ind w:right="-270"/>
        <w:rPr>
          <w:rFonts w:ascii="Arial" w:hAnsi="Arial" w:cs="Arial"/>
          <w:b/>
          <w:bCs/>
        </w:rPr>
      </w:pPr>
    </w:p>
    <w:p w14:paraId="529435D2" w14:textId="77777777" w:rsidR="008B0860" w:rsidRPr="00D64805" w:rsidRDefault="008B0860" w:rsidP="008B0860">
      <w:pPr>
        <w:numPr>
          <w:ilvl w:val="0"/>
          <w:numId w:val="11"/>
        </w:numPr>
        <w:ind w:right="-270"/>
        <w:rPr>
          <w:rFonts w:ascii="Arial" w:hAnsi="Arial" w:cs="Arial"/>
          <w:b/>
          <w:bCs/>
        </w:rPr>
      </w:pPr>
      <w:r w:rsidRPr="00D64805">
        <w:rPr>
          <w:rFonts w:ascii="Arial" w:hAnsi="Arial" w:cs="Arial"/>
          <w:b/>
          <w:bCs/>
        </w:rPr>
        <w:t>Working Conditions</w:t>
      </w:r>
    </w:p>
    <w:p w14:paraId="1AE1AACF" w14:textId="77777777" w:rsidR="008B0860" w:rsidRPr="00D64805" w:rsidRDefault="008B0860">
      <w:pPr>
        <w:ind w:right="-270"/>
        <w:rPr>
          <w:rFonts w:ascii="Arial" w:hAnsi="Arial" w:cs="Arial"/>
          <w:b/>
          <w:bCs/>
        </w:rPr>
      </w:pPr>
    </w:p>
    <w:p w14:paraId="5E6281CB" w14:textId="77777777" w:rsidR="000E756B" w:rsidRPr="000E756B" w:rsidRDefault="000E756B" w:rsidP="00532CCE">
      <w:pPr>
        <w:suppressAutoHyphens/>
        <w:rPr>
          <w:rFonts w:ascii="Arial" w:hAnsi="Arial" w:cs="Arial"/>
        </w:rPr>
      </w:pPr>
      <w:r w:rsidRPr="000E756B">
        <w:rPr>
          <w:rFonts w:ascii="Arial" w:hAnsi="Arial" w:cs="Arial"/>
        </w:rPr>
        <w:t>Working with a VDU on a daily basis</w:t>
      </w:r>
    </w:p>
    <w:p w14:paraId="041A243D" w14:textId="77777777" w:rsidR="000E756B" w:rsidRDefault="000E756B" w:rsidP="00532CCE">
      <w:pPr>
        <w:suppressAutoHyphens/>
        <w:rPr>
          <w:rFonts w:ascii="Arial" w:hAnsi="Arial" w:cs="Arial"/>
          <w:color w:val="FF0000"/>
        </w:rPr>
      </w:pPr>
    </w:p>
    <w:p w14:paraId="79ECE351" w14:textId="77777777" w:rsidR="00532CCE" w:rsidRPr="00CF0992" w:rsidRDefault="00532CCE" w:rsidP="00532CCE">
      <w:pPr>
        <w:suppressAutoHyphens/>
        <w:rPr>
          <w:rFonts w:ascii="Arial" w:hAnsi="Arial" w:cs="Arial"/>
        </w:rPr>
      </w:pPr>
      <w:r w:rsidRPr="00CF0992">
        <w:rPr>
          <w:rFonts w:ascii="Arial" w:hAnsi="Arial" w:cs="Arial"/>
        </w:rPr>
        <w:t>Be aware of the safety issues of working alone and follow NHS Forth Valley’s lone workers policy</w:t>
      </w:r>
      <w:r w:rsidR="00CF0992" w:rsidRPr="00CF0992">
        <w:rPr>
          <w:rFonts w:ascii="Arial" w:hAnsi="Arial" w:cs="Arial"/>
        </w:rPr>
        <w:t>.</w:t>
      </w:r>
    </w:p>
    <w:p w14:paraId="0FD98C3F" w14:textId="77777777" w:rsidR="008B0860" w:rsidRPr="00D64805" w:rsidRDefault="008B0860" w:rsidP="00532CCE">
      <w:pPr>
        <w:tabs>
          <w:tab w:val="left" w:pos="1545"/>
        </w:tabs>
        <w:ind w:right="-270"/>
        <w:rPr>
          <w:rFonts w:ascii="Arial" w:hAnsi="Arial" w:cs="Arial"/>
          <w:b/>
          <w:bCs/>
        </w:rPr>
      </w:pPr>
    </w:p>
    <w:p w14:paraId="27E5FD11" w14:textId="77777777" w:rsidR="004F2929" w:rsidRPr="00D64805" w:rsidRDefault="004F2929">
      <w:pPr>
        <w:ind w:right="-270"/>
        <w:rPr>
          <w:rFonts w:ascii="Arial" w:hAnsi="Arial" w:cs="Arial"/>
          <w:b/>
          <w:bCs/>
        </w:rPr>
      </w:pPr>
    </w:p>
    <w:p w14:paraId="3D2A4726" w14:textId="77777777" w:rsidR="004F2929" w:rsidRPr="00D64805" w:rsidRDefault="004F2929" w:rsidP="004F2929">
      <w:pPr>
        <w:ind w:right="-270"/>
        <w:rPr>
          <w:rFonts w:ascii="Arial" w:hAnsi="Arial" w:cs="Arial"/>
          <w:b/>
          <w:bCs/>
        </w:rPr>
      </w:pPr>
      <w:r w:rsidRPr="00D64805">
        <w:rPr>
          <w:rFonts w:ascii="Arial" w:hAnsi="Arial" w:cs="Arial"/>
          <w:b/>
          <w:bCs/>
        </w:rPr>
        <w:t>There is:</w:t>
      </w:r>
    </w:p>
    <w:p w14:paraId="19F84BB5" w14:textId="77777777" w:rsidR="004F2929" w:rsidRPr="00D64805" w:rsidRDefault="004F2929">
      <w:pPr>
        <w:ind w:right="-270"/>
        <w:rPr>
          <w:rFonts w:ascii="Arial" w:hAnsi="Arial" w:cs="Arial"/>
          <w:b/>
          <w:bCs/>
        </w:rPr>
      </w:pPr>
    </w:p>
    <w:p w14:paraId="657D1C7E" w14:textId="77777777" w:rsidR="00A16567" w:rsidRPr="00D64805" w:rsidRDefault="0022761D">
      <w:pPr>
        <w:ind w:right="-270"/>
        <w:jc w:val="both"/>
        <w:rPr>
          <w:rFonts w:ascii="Arial" w:hAnsi="Arial" w:cs="Arial"/>
          <w:b/>
          <w:bCs/>
        </w:rPr>
      </w:pPr>
      <w:r w:rsidRPr="00D64805">
        <w:rPr>
          <w:rFonts w:ascii="Arial" w:hAnsi="Arial" w:cs="Arial"/>
          <w:b/>
          <w:bCs/>
        </w:rPr>
        <w:t>5</w:t>
      </w:r>
      <w:r w:rsidR="006575DD" w:rsidRPr="00D64805">
        <w:rPr>
          <w:rFonts w:ascii="Arial" w:hAnsi="Arial" w:cs="Arial"/>
          <w:b/>
          <w:bCs/>
        </w:rPr>
        <w:t>.</w:t>
      </w:r>
      <w:r w:rsidR="006575DD" w:rsidRPr="00D64805">
        <w:rPr>
          <w:rFonts w:ascii="Arial" w:hAnsi="Arial" w:cs="Arial"/>
          <w:b/>
          <w:bCs/>
        </w:rPr>
        <w:tab/>
      </w:r>
      <w:r w:rsidR="00DA1E3E" w:rsidRPr="00D64805">
        <w:rPr>
          <w:rFonts w:ascii="Arial" w:hAnsi="Arial" w:cs="Arial"/>
          <w:b/>
          <w:bCs/>
        </w:rPr>
        <w:t>FREEDOM TO ACT WITHIN THE JOB</w:t>
      </w:r>
    </w:p>
    <w:p w14:paraId="0BBB0164" w14:textId="77777777" w:rsidR="00A16567" w:rsidRPr="00D64805" w:rsidRDefault="00A16567">
      <w:pPr>
        <w:ind w:right="-270"/>
        <w:jc w:val="both"/>
        <w:rPr>
          <w:rFonts w:ascii="Arial" w:hAnsi="Arial" w:cs="Arial"/>
          <w:b/>
          <w:bCs/>
        </w:rPr>
      </w:pPr>
    </w:p>
    <w:p w14:paraId="20311739" w14:textId="77777777" w:rsidR="00D50E4E" w:rsidRPr="00D64805" w:rsidRDefault="00D50E4E" w:rsidP="00D50E4E">
      <w:pPr>
        <w:suppressAutoHyphens/>
        <w:rPr>
          <w:rFonts w:ascii="Arial" w:hAnsi="Arial" w:cs="Arial"/>
        </w:rPr>
      </w:pPr>
      <w:r>
        <w:rPr>
          <w:rFonts w:ascii="Arial" w:hAnsi="Arial" w:cs="Arial"/>
        </w:rPr>
        <w:t>R</w:t>
      </w:r>
      <w:r w:rsidRPr="00D64805">
        <w:rPr>
          <w:rFonts w:ascii="Arial" w:hAnsi="Arial" w:cs="Arial"/>
        </w:rPr>
        <w:t>esponsible to the Lead Nurse,</w:t>
      </w:r>
      <w:r>
        <w:rPr>
          <w:rFonts w:ascii="Arial" w:hAnsi="Arial" w:cs="Arial"/>
        </w:rPr>
        <w:t xml:space="preserve"> Infection, Prevention and </w:t>
      </w:r>
      <w:r w:rsidRPr="00D64805">
        <w:rPr>
          <w:rFonts w:ascii="Arial" w:hAnsi="Arial" w:cs="Arial"/>
        </w:rPr>
        <w:t>Control in respect of guidance and professional management</w:t>
      </w:r>
      <w:r>
        <w:rPr>
          <w:rFonts w:ascii="Arial" w:hAnsi="Arial" w:cs="Arial"/>
        </w:rPr>
        <w:t>.  Work will be reviewed regularly and a Personal Development Planning and Review</w:t>
      </w:r>
      <w:r w:rsidRPr="00D64805">
        <w:rPr>
          <w:rFonts w:ascii="Arial" w:hAnsi="Arial" w:cs="Arial"/>
        </w:rPr>
        <w:t xml:space="preserve"> </w:t>
      </w:r>
      <w:r>
        <w:rPr>
          <w:rFonts w:ascii="Arial" w:hAnsi="Arial" w:cs="Arial"/>
        </w:rPr>
        <w:t>will take place annually.</w:t>
      </w:r>
    </w:p>
    <w:p w14:paraId="16549A89" w14:textId="77777777" w:rsidR="00D50E4E" w:rsidRDefault="00D50E4E" w:rsidP="00532CCE">
      <w:pPr>
        <w:ind w:right="72"/>
        <w:jc w:val="both"/>
        <w:rPr>
          <w:rFonts w:ascii="Arial" w:hAnsi="Arial" w:cs="Arial"/>
        </w:rPr>
      </w:pPr>
    </w:p>
    <w:p w14:paraId="46B92F6B" w14:textId="77777777" w:rsidR="00D50E4E" w:rsidRDefault="00D50E4E" w:rsidP="00D50E4E">
      <w:pPr>
        <w:suppressAutoHyphens/>
        <w:rPr>
          <w:rFonts w:ascii="Arial" w:hAnsi="Arial" w:cs="Arial"/>
        </w:rPr>
      </w:pPr>
      <w:r>
        <w:rPr>
          <w:rFonts w:ascii="Arial" w:hAnsi="Arial" w:cs="Arial"/>
        </w:rPr>
        <w:lastRenderedPageBreak/>
        <w:t xml:space="preserve">Work independently making autonomous clinical decisions with the use of </w:t>
      </w:r>
      <w:r w:rsidRPr="00D64805">
        <w:rPr>
          <w:rFonts w:ascii="Arial" w:hAnsi="Arial" w:cs="Arial"/>
        </w:rPr>
        <w:t xml:space="preserve">expertise and professional judgement </w:t>
      </w:r>
      <w:r>
        <w:rPr>
          <w:rFonts w:ascii="Arial" w:hAnsi="Arial" w:cs="Arial"/>
        </w:rPr>
        <w:t>recognising</w:t>
      </w:r>
      <w:r w:rsidRPr="00D64805">
        <w:rPr>
          <w:rFonts w:ascii="Arial" w:hAnsi="Arial" w:cs="Arial"/>
        </w:rPr>
        <w:t xml:space="preserve"> situations which may require consultation and management at a more senior level.</w:t>
      </w:r>
    </w:p>
    <w:p w14:paraId="495CF7CF" w14:textId="77777777" w:rsidR="00D50E4E" w:rsidRDefault="00D50E4E" w:rsidP="00D50E4E">
      <w:pPr>
        <w:suppressAutoHyphens/>
        <w:rPr>
          <w:rFonts w:ascii="Arial" w:hAnsi="Arial" w:cs="Arial"/>
        </w:rPr>
      </w:pPr>
    </w:p>
    <w:p w14:paraId="0E9B952C" w14:textId="77777777" w:rsidR="00D50E4E" w:rsidRDefault="00D50E4E" w:rsidP="00D50E4E">
      <w:pPr>
        <w:suppressAutoHyphens/>
        <w:rPr>
          <w:rFonts w:ascii="Arial" w:hAnsi="Arial" w:cs="Arial"/>
        </w:rPr>
      </w:pPr>
      <w:r>
        <w:rPr>
          <w:rFonts w:ascii="Arial" w:hAnsi="Arial" w:cs="Arial"/>
        </w:rPr>
        <w:t>Deal with some quite difficult situations when advising staff and managers about a requirement to change practices that may not be welcomed;</w:t>
      </w:r>
    </w:p>
    <w:p w14:paraId="01B66BB7" w14:textId="77777777" w:rsidR="00D50E4E" w:rsidRPr="00D64805" w:rsidRDefault="00D50E4E" w:rsidP="00D50E4E">
      <w:pPr>
        <w:suppressAutoHyphens/>
        <w:rPr>
          <w:rFonts w:ascii="Arial" w:hAnsi="Arial" w:cs="Arial"/>
        </w:rPr>
      </w:pPr>
      <w:r>
        <w:rPr>
          <w:rFonts w:ascii="Arial" w:hAnsi="Arial" w:cs="Arial"/>
        </w:rPr>
        <w:t xml:space="preserve"> </w:t>
      </w:r>
    </w:p>
    <w:p w14:paraId="4E4EFDD5" w14:textId="77777777" w:rsidR="00D50E4E" w:rsidRPr="00D64805" w:rsidRDefault="00D50E4E" w:rsidP="00D50E4E">
      <w:pPr>
        <w:tabs>
          <w:tab w:val="left" w:pos="360"/>
        </w:tabs>
        <w:jc w:val="both"/>
        <w:rPr>
          <w:rFonts w:ascii="Arial" w:hAnsi="Arial" w:cs="Arial"/>
        </w:rPr>
      </w:pPr>
      <w:r w:rsidRPr="00D64805">
        <w:rPr>
          <w:rFonts w:ascii="Arial" w:hAnsi="Arial" w:cs="Arial"/>
        </w:rPr>
        <w:t>To ensure that all decisions and actions are based on sound risk management principles.</w:t>
      </w:r>
    </w:p>
    <w:p w14:paraId="476CB09E" w14:textId="77777777" w:rsidR="00D50E4E" w:rsidRDefault="00D50E4E" w:rsidP="00532CCE">
      <w:pPr>
        <w:ind w:right="72"/>
        <w:jc w:val="both"/>
        <w:rPr>
          <w:rFonts w:ascii="Arial" w:hAnsi="Arial" w:cs="Arial"/>
        </w:rPr>
      </w:pPr>
    </w:p>
    <w:p w14:paraId="2FC07EE2" w14:textId="77777777" w:rsidR="00532CCE" w:rsidRPr="00D64805" w:rsidRDefault="00D50E4E" w:rsidP="00532CCE">
      <w:pPr>
        <w:ind w:right="72"/>
        <w:jc w:val="both"/>
        <w:rPr>
          <w:rFonts w:ascii="Arial" w:hAnsi="Arial" w:cs="Arial"/>
        </w:rPr>
      </w:pPr>
      <w:r>
        <w:rPr>
          <w:rFonts w:ascii="Arial" w:hAnsi="Arial" w:cs="Arial"/>
        </w:rPr>
        <w:t>A</w:t>
      </w:r>
      <w:r w:rsidR="00532CCE" w:rsidRPr="00D64805">
        <w:rPr>
          <w:rFonts w:ascii="Arial" w:hAnsi="Arial" w:cs="Arial"/>
        </w:rPr>
        <w:t>dhere to NHS Forth Valley’s policy on confidentiality as well as National Data Protection Guidelines.</w:t>
      </w:r>
    </w:p>
    <w:p w14:paraId="06D063A5" w14:textId="77777777" w:rsidR="00532CCE" w:rsidRPr="00D64805" w:rsidRDefault="00532CCE" w:rsidP="00532CCE">
      <w:pPr>
        <w:suppressAutoHyphens/>
        <w:rPr>
          <w:rFonts w:ascii="Arial" w:hAnsi="Arial" w:cs="Arial"/>
        </w:rPr>
      </w:pPr>
    </w:p>
    <w:p w14:paraId="038B659F" w14:textId="77777777" w:rsidR="00532CCE" w:rsidRPr="00D64805" w:rsidRDefault="00532CCE" w:rsidP="00532CCE">
      <w:pPr>
        <w:rPr>
          <w:rFonts w:ascii="Arial" w:hAnsi="Arial" w:cs="Arial"/>
        </w:rPr>
      </w:pPr>
      <w:r w:rsidRPr="00D64805">
        <w:rPr>
          <w:rFonts w:ascii="Arial" w:hAnsi="Arial" w:cs="Arial"/>
        </w:rPr>
        <w:t>Use a range of resources to improve academic knowledge and professional development;</w:t>
      </w:r>
    </w:p>
    <w:p w14:paraId="15C62C7A" w14:textId="77777777" w:rsidR="00D50E4E" w:rsidRDefault="00D50E4E" w:rsidP="00D50E4E">
      <w:pPr>
        <w:pStyle w:val="BodyTextIndent3"/>
        <w:spacing w:after="0"/>
        <w:ind w:left="0"/>
        <w:jc w:val="both"/>
        <w:rPr>
          <w:rFonts w:ascii="Arial" w:hAnsi="Arial" w:cs="Arial"/>
          <w:sz w:val="24"/>
          <w:szCs w:val="24"/>
        </w:rPr>
      </w:pPr>
    </w:p>
    <w:p w14:paraId="6EA50222" w14:textId="77777777" w:rsidR="00D50E4E" w:rsidRPr="00D64805" w:rsidRDefault="00D50E4E" w:rsidP="00D50E4E">
      <w:pPr>
        <w:pStyle w:val="BodyTextIndent3"/>
        <w:spacing w:after="0"/>
        <w:ind w:left="0"/>
        <w:jc w:val="both"/>
        <w:rPr>
          <w:rFonts w:ascii="Arial" w:hAnsi="Arial" w:cs="Arial"/>
          <w:sz w:val="24"/>
          <w:szCs w:val="24"/>
        </w:rPr>
      </w:pPr>
      <w:r w:rsidRPr="00D64805">
        <w:rPr>
          <w:rFonts w:ascii="Arial" w:hAnsi="Arial" w:cs="Arial"/>
          <w:sz w:val="24"/>
          <w:szCs w:val="24"/>
        </w:rPr>
        <w:t>Be a role model for the wider team by creating a positive research culture within the workplace;</w:t>
      </w:r>
    </w:p>
    <w:p w14:paraId="4B4FCCEF" w14:textId="77777777" w:rsidR="00532CCE" w:rsidRPr="00D64805" w:rsidRDefault="00532CCE">
      <w:pPr>
        <w:ind w:right="-270"/>
        <w:jc w:val="both"/>
        <w:rPr>
          <w:rFonts w:ascii="Arial" w:hAnsi="Arial" w:cs="Arial"/>
        </w:rPr>
      </w:pPr>
    </w:p>
    <w:p w14:paraId="4F75CCF5" w14:textId="77777777" w:rsidR="00532CCE" w:rsidRPr="00D64805" w:rsidRDefault="00532CCE" w:rsidP="00D50E4E">
      <w:pPr>
        <w:pStyle w:val="BodyTextIndent3"/>
        <w:spacing w:after="0"/>
        <w:ind w:left="0"/>
        <w:jc w:val="both"/>
        <w:rPr>
          <w:rFonts w:ascii="Arial" w:hAnsi="Arial" w:cs="Arial"/>
          <w:sz w:val="24"/>
          <w:szCs w:val="24"/>
        </w:rPr>
      </w:pPr>
      <w:r w:rsidRPr="00D64805">
        <w:rPr>
          <w:rFonts w:ascii="Arial" w:hAnsi="Arial" w:cs="Arial"/>
          <w:sz w:val="24"/>
          <w:szCs w:val="24"/>
        </w:rPr>
        <w:t xml:space="preserve">Deputise for Infection Prevention and Control Lead Nurse </w:t>
      </w:r>
      <w:r w:rsidR="00D50E4E">
        <w:rPr>
          <w:rFonts w:ascii="Arial" w:hAnsi="Arial" w:cs="Arial"/>
          <w:sz w:val="24"/>
          <w:szCs w:val="24"/>
        </w:rPr>
        <w:t>as delegated</w:t>
      </w:r>
    </w:p>
    <w:p w14:paraId="7544AE90" w14:textId="77777777" w:rsidR="00532CCE" w:rsidRPr="00D64805" w:rsidRDefault="00532CCE" w:rsidP="00532CCE">
      <w:pPr>
        <w:ind w:right="-270"/>
        <w:rPr>
          <w:rFonts w:ascii="Arial" w:hAnsi="Arial" w:cs="Arial"/>
          <w:b/>
          <w:bCs/>
        </w:rPr>
      </w:pPr>
    </w:p>
    <w:p w14:paraId="66E9C92A" w14:textId="77777777" w:rsidR="00532CCE" w:rsidRPr="00D64805" w:rsidRDefault="00532CCE" w:rsidP="00D50E4E">
      <w:pPr>
        <w:suppressAutoHyphens/>
        <w:rPr>
          <w:rFonts w:ascii="Arial" w:hAnsi="Arial" w:cs="Arial"/>
        </w:rPr>
      </w:pPr>
    </w:p>
    <w:p w14:paraId="31D73E07" w14:textId="77777777" w:rsidR="00A16567" w:rsidRPr="00D64805" w:rsidRDefault="0022761D" w:rsidP="002C09D0">
      <w:pPr>
        <w:ind w:left="720" w:right="-270" w:hanging="720"/>
        <w:jc w:val="both"/>
        <w:rPr>
          <w:rFonts w:ascii="Arial" w:hAnsi="Arial" w:cs="Arial"/>
          <w:b/>
          <w:bCs/>
        </w:rPr>
      </w:pPr>
      <w:r w:rsidRPr="00D64805">
        <w:rPr>
          <w:rFonts w:ascii="Arial" w:hAnsi="Arial" w:cs="Arial"/>
          <w:b/>
          <w:bCs/>
        </w:rPr>
        <w:t>6</w:t>
      </w:r>
      <w:r w:rsidR="006575DD" w:rsidRPr="00D64805">
        <w:rPr>
          <w:rFonts w:ascii="Arial" w:hAnsi="Arial" w:cs="Arial"/>
          <w:b/>
          <w:bCs/>
        </w:rPr>
        <w:t>.</w:t>
      </w:r>
      <w:r w:rsidR="006575DD" w:rsidRPr="00D64805">
        <w:rPr>
          <w:rFonts w:ascii="Arial" w:hAnsi="Arial" w:cs="Arial"/>
          <w:b/>
          <w:bCs/>
        </w:rPr>
        <w:tab/>
      </w:r>
      <w:r w:rsidR="00A16567" w:rsidRPr="00D64805">
        <w:rPr>
          <w:rFonts w:ascii="Arial" w:hAnsi="Arial" w:cs="Arial"/>
          <w:b/>
          <w:bCs/>
        </w:rPr>
        <w:t>KNOWLEDGE, TRAINING AND EXPERIENCE REQUIRED TO DO THE JOB</w:t>
      </w:r>
    </w:p>
    <w:p w14:paraId="2973705B" w14:textId="77777777" w:rsidR="00760B6A" w:rsidRPr="00D64805" w:rsidRDefault="00760B6A" w:rsidP="00760B6A">
      <w:pPr>
        <w:suppressAutoHyphens/>
        <w:ind w:left="360"/>
        <w:rPr>
          <w:rFonts w:ascii="Arial" w:hAnsi="Arial" w:cs="Arial"/>
        </w:rPr>
      </w:pPr>
    </w:p>
    <w:p w14:paraId="4CAA166B" w14:textId="77777777" w:rsidR="00760B6A" w:rsidRPr="00D64805" w:rsidRDefault="00760B6A" w:rsidP="000E756B">
      <w:pPr>
        <w:suppressAutoHyphens/>
        <w:rPr>
          <w:rFonts w:ascii="Arial" w:hAnsi="Arial" w:cs="Arial"/>
        </w:rPr>
      </w:pPr>
      <w:r w:rsidRPr="00D64805">
        <w:rPr>
          <w:rFonts w:ascii="Arial" w:hAnsi="Arial" w:cs="Arial"/>
        </w:rPr>
        <w:t>First level nursing or midwifery qualification with first degree or other qualification equivalent to level 9 of Scottish Credit and Qualifications Framework (SCQF);</w:t>
      </w:r>
    </w:p>
    <w:p w14:paraId="342AEC06" w14:textId="77777777" w:rsidR="000E756B" w:rsidRDefault="000E756B" w:rsidP="000E756B">
      <w:pPr>
        <w:suppressAutoHyphens/>
        <w:rPr>
          <w:rFonts w:ascii="Arial" w:hAnsi="Arial" w:cs="Arial"/>
        </w:rPr>
      </w:pPr>
    </w:p>
    <w:p w14:paraId="6DAD8442" w14:textId="77777777" w:rsidR="00760B6A" w:rsidRPr="00D64805" w:rsidRDefault="000E756B" w:rsidP="000E756B">
      <w:pPr>
        <w:suppressAutoHyphens/>
        <w:rPr>
          <w:rFonts w:ascii="Arial" w:hAnsi="Arial" w:cs="Arial"/>
        </w:rPr>
      </w:pPr>
      <w:r>
        <w:rPr>
          <w:rFonts w:ascii="Arial" w:hAnsi="Arial" w:cs="Arial"/>
        </w:rPr>
        <w:t>Registration on the ap</w:t>
      </w:r>
      <w:r w:rsidR="00760B6A" w:rsidRPr="00D64805">
        <w:rPr>
          <w:rFonts w:ascii="Arial" w:hAnsi="Arial" w:cs="Arial"/>
        </w:rPr>
        <w:t xml:space="preserve">propriate part of NMC Register </w:t>
      </w:r>
      <w:r>
        <w:rPr>
          <w:rFonts w:ascii="Arial" w:hAnsi="Arial" w:cs="Arial"/>
        </w:rPr>
        <w:t>practice</w:t>
      </w:r>
      <w:r w:rsidR="00760B6A" w:rsidRPr="00D64805">
        <w:rPr>
          <w:rFonts w:ascii="Arial" w:hAnsi="Arial" w:cs="Arial"/>
        </w:rPr>
        <w:t>;</w:t>
      </w:r>
    </w:p>
    <w:p w14:paraId="34B7CF43" w14:textId="77777777" w:rsidR="000E756B" w:rsidRDefault="000E756B" w:rsidP="000E756B">
      <w:pPr>
        <w:suppressAutoHyphens/>
        <w:rPr>
          <w:rFonts w:ascii="Arial" w:hAnsi="Arial" w:cs="Arial"/>
        </w:rPr>
      </w:pPr>
    </w:p>
    <w:p w14:paraId="0A971DC7" w14:textId="77777777" w:rsidR="00760B6A" w:rsidRPr="00D64805" w:rsidRDefault="000E756B" w:rsidP="000E756B">
      <w:pPr>
        <w:suppressAutoHyphens/>
        <w:rPr>
          <w:rFonts w:ascii="Arial" w:hAnsi="Arial" w:cs="Arial"/>
        </w:rPr>
      </w:pPr>
      <w:r>
        <w:rPr>
          <w:rFonts w:ascii="Arial" w:hAnsi="Arial" w:cs="Arial"/>
        </w:rPr>
        <w:t>P</w:t>
      </w:r>
      <w:r w:rsidR="00760B6A" w:rsidRPr="00D64805">
        <w:rPr>
          <w:rFonts w:ascii="Arial" w:hAnsi="Arial" w:cs="Arial"/>
        </w:rPr>
        <w:t xml:space="preserve">ost registration experience </w:t>
      </w:r>
      <w:r>
        <w:rPr>
          <w:rFonts w:ascii="Arial" w:hAnsi="Arial" w:cs="Arial"/>
        </w:rPr>
        <w:t>in a variety of clinical areas, developing specialist clinical knowledge and skills specific to the clinical area to be able to work autonomously and make clinical decisions about a variety of different situations and conditions;</w:t>
      </w:r>
    </w:p>
    <w:p w14:paraId="625E0600" w14:textId="77777777" w:rsidR="000E756B" w:rsidRDefault="000E756B" w:rsidP="000E756B">
      <w:pPr>
        <w:suppressAutoHyphens/>
        <w:rPr>
          <w:rFonts w:ascii="Arial" w:hAnsi="Arial" w:cs="Arial"/>
        </w:rPr>
      </w:pPr>
    </w:p>
    <w:p w14:paraId="4C191C5E" w14:textId="77777777" w:rsidR="000E756B" w:rsidRPr="00D64805" w:rsidRDefault="000E756B" w:rsidP="000E756B">
      <w:pPr>
        <w:suppressAutoHyphens/>
        <w:rPr>
          <w:rFonts w:ascii="Arial" w:hAnsi="Arial" w:cs="Arial"/>
        </w:rPr>
      </w:pPr>
      <w:r w:rsidRPr="00D64805">
        <w:rPr>
          <w:rFonts w:ascii="Arial" w:hAnsi="Arial" w:cs="Arial"/>
        </w:rPr>
        <w:t xml:space="preserve">Completed further education in infection control by completing a </w:t>
      </w:r>
      <w:r>
        <w:rPr>
          <w:rFonts w:ascii="Arial" w:hAnsi="Arial" w:cs="Arial"/>
        </w:rPr>
        <w:t xml:space="preserve">relevant </w:t>
      </w:r>
      <w:r w:rsidRPr="00D64805">
        <w:rPr>
          <w:rFonts w:ascii="Arial" w:hAnsi="Arial" w:cs="Arial"/>
        </w:rPr>
        <w:t>recognised academic course;</w:t>
      </w:r>
    </w:p>
    <w:p w14:paraId="7A623157" w14:textId="77777777" w:rsidR="000E756B" w:rsidRDefault="000E756B" w:rsidP="000E756B">
      <w:pPr>
        <w:suppressAutoHyphens/>
        <w:rPr>
          <w:rFonts w:ascii="Arial" w:hAnsi="Arial" w:cs="Arial"/>
        </w:rPr>
      </w:pPr>
    </w:p>
    <w:p w14:paraId="240BC5BA" w14:textId="77777777" w:rsidR="00760B6A" w:rsidRPr="00D64805" w:rsidRDefault="00760B6A" w:rsidP="000E756B">
      <w:pPr>
        <w:suppressAutoHyphens/>
        <w:rPr>
          <w:rFonts w:ascii="Arial" w:hAnsi="Arial" w:cs="Arial"/>
        </w:rPr>
      </w:pPr>
      <w:r w:rsidRPr="00D64805">
        <w:rPr>
          <w:rFonts w:ascii="Arial" w:hAnsi="Arial" w:cs="Arial"/>
        </w:rPr>
        <w:t>Ability to maintain professional and personal credibility across all staff groups demonstrating knowledge of current clinical policies and guidelines;</w:t>
      </w:r>
    </w:p>
    <w:p w14:paraId="72AD326E" w14:textId="77777777" w:rsidR="000E756B" w:rsidRDefault="000E756B" w:rsidP="000E756B">
      <w:pPr>
        <w:suppressAutoHyphens/>
        <w:rPr>
          <w:rFonts w:ascii="Arial" w:hAnsi="Arial" w:cs="Arial"/>
        </w:rPr>
      </w:pPr>
    </w:p>
    <w:p w14:paraId="79749933" w14:textId="77777777" w:rsidR="00760B6A" w:rsidRPr="00D64805" w:rsidRDefault="00760B6A" w:rsidP="000E756B">
      <w:pPr>
        <w:suppressAutoHyphens/>
        <w:rPr>
          <w:rFonts w:ascii="Arial" w:hAnsi="Arial" w:cs="Arial"/>
        </w:rPr>
      </w:pPr>
      <w:r w:rsidRPr="00D64805">
        <w:rPr>
          <w:rFonts w:ascii="Arial" w:hAnsi="Arial" w:cs="Arial"/>
        </w:rPr>
        <w:t xml:space="preserve">Ability </w:t>
      </w:r>
      <w:r w:rsidR="000E756B">
        <w:rPr>
          <w:rFonts w:ascii="Arial" w:hAnsi="Arial" w:cs="Arial"/>
        </w:rPr>
        <w:t>to</w:t>
      </w:r>
      <w:r w:rsidRPr="00D64805">
        <w:rPr>
          <w:rFonts w:ascii="Arial" w:hAnsi="Arial" w:cs="Arial"/>
        </w:rPr>
        <w:t xml:space="preserve"> work effectively as part of a multi-professional / multi-agency team;</w:t>
      </w:r>
    </w:p>
    <w:p w14:paraId="09262175" w14:textId="77777777" w:rsidR="000E756B" w:rsidRDefault="000E756B" w:rsidP="000E756B">
      <w:pPr>
        <w:suppressAutoHyphens/>
        <w:rPr>
          <w:rFonts w:ascii="Arial" w:hAnsi="Arial" w:cs="Arial"/>
        </w:rPr>
      </w:pPr>
    </w:p>
    <w:p w14:paraId="16DE3696" w14:textId="77777777" w:rsidR="00760B6A" w:rsidRPr="00D64805" w:rsidRDefault="00760B6A" w:rsidP="000E756B">
      <w:pPr>
        <w:suppressAutoHyphens/>
        <w:rPr>
          <w:rFonts w:ascii="Arial" w:hAnsi="Arial" w:cs="Arial"/>
        </w:rPr>
      </w:pPr>
      <w:r w:rsidRPr="00D64805">
        <w:rPr>
          <w:rFonts w:ascii="Arial" w:hAnsi="Arial" w:cs="Arial"/>
        </w:rPr>
        <w:t>Personal motivation and enthusiasm for the development of nursing, patient care and the enhancement of the patients experience of care;</w:t>
      </w:r>
    </w:p>
    <w:p w14:paraId="65E0CAFE" w14:textId="77777777" w:rsidR="000E756B" w:rsidRDefault="000E756B" w:rsidP="000E756B">
      <w:pPr>
        <w:suppressAutoHyphens/>
        <w:rPr>
          <w:rFonts w:ascii="Arial" w:hAnsi="Arial" w:cs="Arial"/>
        </w:rPr>
      </w:pPr>
    </w:p>
    <w:p w14:paraId="7BD85C72" w14:textId="77777777" w:rsidR="00760B6A" w:rsidRPr="00D64805" w:rsidRDefault="00760B6A" w:rsidP="000E756B">
      <w:pPr>
        <w:suppressAutoHyphens/>
        <w:rPr>
          <w:rFonts w:ascii="Arial" w:hAnsi="Arial" w:cs="Arial"/>
        </w:rPr>
      </w:pPr>
      <w:r w:rsidRPr="00D64805">
        <w:rPr>
          <w:rFonts w:ascii="Arial" w:hAnsi="Arial" w:cs="Arial"/>
        </w:rPr>
        <w:t>Computer and information literacy;</w:t>
      </w:r>
    </w:p>
    <w:p w14:paraId="365F6A04" w14:textId="77777777" w:rsidR="000E756B" w:rsidRDefault="000E756B" w:rsidP="000E756B">
      <w:pPr>
        <w:suppressAutoHyphens/>
        <w:rPr>
          <w:rFonts w:ascii="Arial" w:hAnsi="Arial" w:cs="Arial"/>
        </w:rPr>
      </w:pPr>
    </w:p>
    <w:p w14:paraId="0572E4D0" w14:textId="77777777" w:rsidR="00FE2601" w:rsidRPr="00D64805" w:rsidRDefault="00FE2601" w:rsidP="002C09D0">
      <w:pPr>
        <w:ind w:left="720" w:right="-270" w:hanging="720"/>
        <w:jc w:val="both"/>
        <w:rPr>
          <w:rFonts w:ascii="Arial" w:hAnsi="Arial" w:cs="Arial"/>
          <w:b/>
          <w:bCs/>
        </w:rPr>
      </w:pPr>
    </w:p>
    <w:p w14:paraId="7EBE10A2" w14:textId="77777777" w:rsidR="00277FC5" w:rsidRDefault="0022761D" w:rsidP="00FE2601">
      <w:pPr>
        <w:ind w:left="720" w:right="-270" w:hanging="720"/>
        <w:jc w:val="both"/>
        <w:rPr>
          <w:rFonts w:ascii="Arial" w:hAnsi="Arial" w:cs="Arial"/>
          <w:b/>
        </w:rPr>
      </w:pPr>
      <w:r w:rsidRPr="00D64805">
        <w:rPr>
          <w:rFonts w:ascii="Arial" w:hAnsi="Arial" w:cs="Arial"/>
          <w:b/>
          <w:bCs/>
        </w:rPr>
        <w:lastRenderedPageBreak/>
        <w:t>7</w:t>
      </w:r>
      <w:r w:rsidR="00FE2601" w:rsidRPr="00D64805">
        <w:rPr>
          <w:rFonts w:ascii="Arial" w:hAnsi="Arial" w:cs="Arial"/>
          <w:b/>
          <w:bCs/>
        </w:rPr>
        <w:t>.</w:t>
      </w:r>
      <w:r w:rsidR="00FE2601" w:rsidRPr="00D64805">
        <w:rPr>
          <w:rFonts w:ascii="Arial" w:hAnsi="Arial" w:cs="Arial"/>
          <w:b/>
          <w:bCs/>
        </w:rPr>
        <w:tab/>
      </w:r>
      <w:r w:rsidR="00FE2601" w:rsidRPr="00D64805">
        <w:rPr>
          <w:rFonts w:ascii="Arial" w:hAnsi="Arial" w:cs="Arial"/>
          <w:b/>
        </w:rPr>
        <w:t>D</w:t>
      </w:r>
      <w:r w:rsidR="001E6438" w:rsidRPr="00D64805">
        <w:rPr>
          <w:rFonts w:ascii="Arial" w:hAnsi="Arial" w:cs="Arial"/>
          <w:b/>
        </w:rPr>
        <w:t>EPARTMENT ORGANISATION CHART</w:t>
      </w:r>
    </w:p>
    <w:p w14:paraId="4273C52F" w14:textId="77777777" w:rsidR="00277FC5" w:rsidRDefault="00277FC5" w:rsidP="00FE2601">
      <w:pPr>
        <w:ind w:left="720" w:right="-270" w:hanging="720"/>
        <w:jc w:val="both"/>
        <w:rPr>
          <w:rFonts w:ascii="Arial" w:hAnsi="Arial" w:cs="Arial"/>
          <w:b/>
        </w:rPr>
      </w:pPr>
    </w:p>
    <w:p w14:paraId="061F7D9B" w14:textId="77777777" w:rsidR="00277FC5" w:rsidRDefault="00277FC5" w:rsidP="00FE2601">
      <w:pPr>
        <w:ind w:left="720" w:right="-270" w:hanging="720"/>
        <w:jc w:val="both"/>
        <w:rPr>
          <w:rFonts w:ascii="Arial" w:hAnsi="Arial" w:cs="Arial"/>
          <w:b/>
        </w:rPr>
      </w:pPr>
    </w:p>
    <w:p w14:paraId="23C0AC5F" w14:textId="266EFDB4" w:rsidR="001E6438" w:rsidRPr="00D64805" w:rsidRDefault="00277FC5" w:rsidP="00FE2601">
      <w:pPr>
        <w:ind w:left="720" w:right="-270" w:hanging="720"/>
        <w:jc w:val="both"/>
        <w:rPr>
          <w:rFonts w:ascii="Arial" w:hAnsi="Arial" w:cs="Arial"/>
          <w:b/>
          <w:bCs/>
        </w:rPr>
      </w:pPr>
      <w:r>
        <w:rPr>
          <w:noProof/>
        </w:rPr>
        <w:drawing>
          <wp:inline distT="0" distB="0" distL="0" distR="0" wp14:anchorId="0B0798CB" wp14:editId="1EA6D286">
            <wp:extent cx="5490210" cy="3448685"/>
            <wp:effectExtent l="0" t="0" r="0" b="0"/>
            <wp:docPr id="64938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38413" name=""/>
                    <pic:cNvPicPr/>
                  </pic:nvPicPr>
                  <pic:blipFill>
                    <a:blip r:embed="rId6"/>
                    <a:stretch>
                      <a:fillRect/>
                    </a:stretch>
                  </pic:blipFill>
                  <pic:spPr>
                    <a:xfrm>
                      <a:off x="0" y="0"/>
                      <a:ext cx="5490210" cy="3448685"/>
                    </a:xfrm>
                    <a:prstGeom prst="rect">
                      <a:avLst/>
                    </a:prstGeom>
                  </pic:spPr>
                </pic:pic>
              </a:graphicData>
            </a:graphic>
          </wp:inline>
        </w:drawing>
      </w:r>
      <w:r w:rsidR="0076089A">
        <w:rPr>
          <w:rFonts w:ascii="Arial" w:hAnsi="Arial" w:cs="Arial"/>
          <w:b/>
        </w:rPr>
        <w:t xml:space="preserve"> </w:t>
      </w:r>
    </w:p>
    <w:p w14:paraId="31A183D1" w14:textId="77777777" w:rsidR="001E6438" w:rsidRDefault="001E6438" w:rsidP="001E6438">
      <w:pPr>
        <w:rPr>
          <w:rFonts w:ascii="Arial" w:hAnsi="Arial" w:cs="Arial"/>
        </w:rPr>
      </w:pPr>
    </w:p>
    <w:p w14:paraId="1C4AB175" w14:textId="77777777" w:rsidR="00CF0992" w:rsidRDefault="00CF0992" w:rsidP="001E6438">
      <w:pPr>
        <w:rPr>
          <w:rFonts w:ascii="Arial" w:hAnsi="Arial" w:cs="Arial"/>
        </w:rPr>
      </w:pPr>
    </w:p>
    <w:p w14:paraId="7886A8BF" w14:textId="77777777" w:rsidR="00CF0992" w:rsidRDefault="00CF0992" w:rsidP="001E6438">
      <w:pPr>
        <w:rPr>
          <w:rFonts w:ascii="Arial" w:hAnsi="Arial" w:cs="Arial"/>
        </w:rPr>
      </w:pPr>
    </w:p>
    <w:sectPr w:rsidR="00CF0992" w:rsidSect="008F530F">
      <w:pgSz w:w="12240" w:h="15840"/>
      <w:pgMar w:top="1134" w:right="1797" w:bottom="1134"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D"/>
    <w:multiLevelType w:val="singleLevel"/>
    <w:tmpl w:val="0000000D"/>
    <w:name w:val="WW8Num1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F"/>
    <w:multiLevelType w:val="singleLevel"/>
    <w:tmpl w:val="0000000F"/>
    <w:name w:val="WW8Num16"/>
    <w:lvl w:ilvl="0">
      <w:start w:val="1"/>
      <w:numFmt w:val="bullet"/>
      <w:lvlText w:val=""/>
      <w:lvlJc w:val="left"/>
      <w:pPr>
        <w:tabs>
          <w:tab w:val="num" w:pos="720"/>
        </w:tabs>
        <w:ind w:left="720" w:hanging="360"/>
      </w:pPr>
      <w:rPr>
        <w:rFonts w:ascii="Symbol" w:hAnsi="Symbol"/>
      </w:rPr>
    </w:lvl>
  </w:abstractNum>
  <w:abstractNum w:abstractNumId="3" w15:restartNumberingAfterBreak="0">
    <w:nsid w:val="1AD05AB7"/>
    <w:multiLevelType w:val="hybridMultilevel"/>
    <w:tmpl w:val="D9564E16"/>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A556B9"/>
    <w:multiLevelType w:val="hybridMultilevel"/>
    <w:tmpl w:val="C486BDA0"/>
    <w:lvl w:ilvl="0" w:tplc="CEB6D652">
      <w:start w:val="4"/>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6" w15:restartNumberingAfterBreak="0">
    <w:nsid w:val="30DF2617"/>
    <w:multiLevelType w:val="hybridMultilevel"/>
    <w:tmpl w:val="F3CEBC16"/>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2DC6AAC"/>
    <w:multiLevelType w:val="hybridMultilevel"/>
    <w:tmpl w:val="43707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BE2F57"/>
    <w:multiLevelType w:val="hybridMultilevel"/>
    <w:tmpl w:val="46663302"/>
    <w:lvl w:ilvl="0" w:tplc="E4F4EB1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9F7D91"/>
    <w:multiLevelType w:val="hybridMultilevel"/>
    <w:tmpl w:val="D2C8CD8A"/>
    <w:lvl w:ilvl="0" w:tplc="E4F4EB1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A6428A8"/>
    <w:multiLevelType w:val="hybridMultilevel"/>
    <w:tmpl w:val="EF763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8C4746"/>
    <w:multiLevelType w:val="hybridMultilevel"/>
    <w:tmpl w:val="75C6B49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30109F5"/>
    <w:multiLevelType w:val="hybridMultilevel"/>
    <w:tmpl w:val="5C2C8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205AE2"/>
    <w:multiLevelType w:val="hybridMultilevel"/>
    <w:tmpl w:val="A394D592"/>
    <w:lvl w:ilvl="0" w:tplc="93C09A3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313FAA"/>
    <w:multiLevelType w:val="hybridMultilevel"/>
    <w:tmpl w:val="53FC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7349F"/>
    <w:multiLevelType w:val="hybridMultilevel"/>
    <w:tmpl w:val="E22A0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31717E"/>
    <w:multiLevelType w:val="hybridMultilevel"/>
    <w:tmpl w:val="7B7845F6"/>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4E15263"/>
    <w:multiLevelType w:val="hybridMultilevel"/>
    <w:tmpl w:val="8DCAE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F64855"/>
    <w:multiLevelType w:val="hybridMultilevel"/>
    <w:tmpl w:val="2A3C9A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897901"/>
    <w:multiLevelType w:val="hybridMultilevel"/>
    <w:tmpl w:val="1A824E1E"/>
    <w:lvl w:ilvl="0" w:tplc="EAFA2B76">
      <w:start w:val="1"/>
      <w:numFmt w:val="decimal"/>
      <w:lvlText w:val="%1."/>
      <w:lvlJc w:val="left"/>
      <w:pPr>
        <w:tabs>
          <w:tab w:val="num" w:pos="720"/>
        </w:tabs>
        <w:ind w:left="720" w:hanging="360"/>
      </w:pPr>
      <w:rPr>
        <w:rFonts w:hint="default"/>
      </w:rPr>
    </w:lvl>
    <w:lvl w:ilvl="1" w:tplc="C99AC430">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6143BBE"/>
    <w:multiLevelType w:val="hybridMultilevel"/>
    <w:tmpl w:val="37E848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841272"/>
    <w:multiLevelType w:val="hybridMultilevel"/>
    <w:tmpl w:val="AFFCCA80"/>
    <w:lvl w:ilvl="0" w:tplc="0809000F">
      <w:start w:val="8"/>
      <w:numFmt w:val="decimal"/>
      <w:lvlText w:val="%1."/>
      <w:lvlJc w:val="left"/>
      <w:pPr>
        <w:tabs>
          <w:tab w:val="num" w:pos="720"/>
        </w:tabs>
        <w:ind w:left="720" w:hanging="360"/>
      </w:pPr>
      <w:rPr>
        <w:rFonts w:hint="default"/>
      </w:rPr>
    </w:lvl>
    <w:lvl w:ilvl="1" w:tplc="E4F4EB1A">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E247B4E"/>
    <w:multiLevelType w:val="hybridMultilevel"/>
    <w:tmpl w:val="79F079FE"/>
    <w:lvl w:ilvl="0" w:tplc="93C09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15:restartNumberingAfterBreak="0">
    <w:nsid w:val="7F4433D8"/>
    <w:multiLevelType w:val="hybridMultilevel"/>
    <w:tmpl w:val="C5CA81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2231038">
    <w:abstractNumId w:val="5"/>
  </w:num>
  <w:num w:numId="2" w16cid:durableId="172306195">
    <w:abstractNumId w:val="10"/>
  </w:num>
  <w:num w:numId="3" w16cid:durableId="1137144103">
    <w:abstractNumId w:val="24"/>
  </w:num>
  <w:num w:numId="4" w16cid:durableId="1003967853">
    <w:abstractNumId w:val="4"/>
  </w:num>
  <w:num w:numId="5" w16cid:durableId="2104447750">
    <w:abstractNumId w:val="23"/>
  </w:num>
  <w:num w:numId="6" w16cid:durableId="752237272">
    <w:abstractNumId w:val="13"/>
  </w:num>
  <w:num w:numId="7" w16cid:durableId="1234046835">
    <w:abstractNumId w:val="19"/>
  </w:num>
  <w:num w:numId="8" w16cid:durableId="1702053494">
    <w:abstractNumId w:val="7"/>
  </w:num>
  <w:num w:numId="9" w16cid:durableId="1681464801">
    <w:abstractNumId w:val="17"/>
  </w:num>
  <w:num w:numId="10" w16cid:durableId="887957944">
    <w:abstractNumId w:val="18"/>
  </w:num>
  <w:num w:numId="11" w16cid:durableId="755132647">
    <w:abstractNumId w:val="15"/>
  </w:num>
  <w:num w:numId="12" w16cid:durableId="1909537582">
    <w:abstractNumId w:val="12"/>
  </w:num>
  <w:num w:numId="13" w16cid:durableId="820196305">
    <w:abstractNumId w:val="0"/>
  </w:num>
  <w:num w:numId="14" w16cid:durableId="1659311154">
    <w:abstractNumId w:val="9"/>
  </w:num>
  <w:num w:numId="15" w16cid:durableId="1345136570">
    <w:abstractNumId w:val="6"/>
  </w:num>
  <w:num w:numId="16" w16cid:durableId="1833525654">
    <w:abstractNumId w:val="3"/>
  </w:num>
  <w:num w:numId="17" w16cid:durableId="431819590">
    <w:abstractNumId w:val="11"/>
  </w:num>
  <w:num w:numId="18" w16cid:durableId="293566140">
    <w:abstractNumId w:val="16"/>
  </w:num>
  <w:num w:numId="19" w16cid:durableId="39866814">
    <w:abstractNumId w:val="14"/>
  </w:num>
  <w:num w:numId="20" w16cid:durableId="1459641926">
    <w:abstractNumId w:val="21"/>
  </w:num>
  <w:num w:numId="21" w16cid:durableId="1252616236">
    <w:abstractNumId w:val="22"/>
  </w:num>
  <w:num w:numId="22" w16cid:durableId="527721821">
    <w:abstractNumId w:val="1"/>
  </w:num>
  <w:num w:numId="23" w16cid:durableId="1138499255">
    <w:abstractNumId w:val="8"/>
  </w:num>
  <w:num w:numId="24" w16cid:durableId="71586375">
    <w:abstractNumId w:val="2"/>
  </w:num>
  <w:num w:numId="25" w16cid:durableId="18700983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76608"/>
    <w:rsid w:val="00017D6E"/>
    <w:rsid w:val="000A5DA6"/>
    <w:rsid w:val="000E0415"/>
    <w:rsid w:val="000E756B"/>
    <w:rsid w:val="00101AB4"/>
    <w:rsid w:val="0011029B"/>
    <w:rsid w:val="00120786"/>
    <w:rsid w:val="0016345A"/>
    <w:rsid w:val="001E41B9"/>
    <w:rsid w:val="001E6438"/>
    <w:rsid w:val="0022761D"/>
    <w:rsid w:val="002608CE"/>
    <w:rsid w:val="00277FC5"/>
    <w:rsid w:val="002922B3"/>
    <w:rsid w:val="002B6946"/>
    <w:rsid w:val="002C09D0"/>
    <w:rsid w:val="003532B0"/>
    <w:rsid w:val="003931A4"/>
    <w:rsid w:val="003A01FE"/>
    <w:rsid w:val="003B4D0D"/>
    <w:rsid w:val="003F0EBE"/>
    <w:rsid w:val="003F5FE2"/>
    <w:rsid w:val="00401A59"/>
    <w:rsid w:val="004516D1"/>
    <w:rsid w:val="004913F6"/>
    <w:rsid w:val="004C2EE1"/>
    <w:rsid w:val="004F2929"/>
    <w:rsid w:val="00517592"/>
    <w:rsid w:val="00532CCE"/>
    <w:rsid w:val="00566C1A"/>
    <w:rsid w:val="00576608"/>
    <w:rsid w:val="00644809"/>
    <w:rsid w:val="006575DD"/>
    <w:rsid w:val="006836C8"/>
    <w:rsid w:val="00691CE5"/>
    <w:rsid w:val="00700FB1"/>
    <w:rsid w:val="0071400D"/>
    <w:rsid w:val="00743B68"/>
    <w:rsid w:val="0076089A"/>
    <w:rsid w:val="00760B6A"/>
    <w:rsid w:val="0085484F"/>
    <w:rsid w:val="00877DAB"/>
    <w:rsid w:val="008B0860"/>
    <w:rsid w:val="008F530F"/>
    <w:rsid w:val="009F2E46"/>
    <w:rsid w:val="00A16567"/>
    <w:rsid w:val="00A528AD"/>
    <w:rsid w:val="00A70CAD"/>
    <w:rsid w:val="00A854A9"/>
    <w:rsid w:val="00A86D14"/>
    <w:rsid w:val="00B20A78"/>
    <w:rsid w:val="00B2561B"/>
    <w:rsid w:val="00B32DF2"/>
    <w:rsid w:val="00BD4D30"/>
    <w:rsid w:val="00C05721"/>
    <w:rsid w:val="00C9218A"/>
    <w:rsid w:val="00C971FE"/>
    <w:rsid w:val="00CB5F61"/>
    <w:rsid w:val="00CF0992"/>
    <w:rsid w:val="00D340EB"/>
    <w:rsid w:val="00D50E4E"/>
    <w:rsid w:val="00D64805"/>
    <w:rsid w:val="00DA1E3E"/>
    <w:rsid w:val="00DC2287"/>
    <w:rsid w:val="00E86CC0"/>
    <w:rsid w:val="00FE2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BF81A05"/>
  <w15:docId w15:val="{EEBF7F02-08EA-4E50-BDE2-02257379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30F"/>
    <w:rPr>
      <w:sz w:val="24"/>
      <w:szCs w:val="24"/>
      <w:lang w:eastAsia="en-US"/>
    </w:rPr>
  </w:style>
  <w:style w:type="paragraph" w:styleId="Heading1">
    <w:name w:val="heading 1"/>
    <w:basedOn w:val="Normal"/>
    <w:next w:val="Normal"/>
    <w:qFormat/>
    <w:rsid w:val="008F530F"/>
    <w:pPr>
      <w:keepNext/>
      <w:ind w:right="-36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F530F"/>
    <w:pPr>
      <w:jc w:val="both"/>
    </w:pPr>
    <w:rPr>
      <w:rFonts w:ascii="Arial" w:hAnsi="Arial"/>
      <w:sz w:val="22"/>
      <w:szCs w:val="20"/>
    </w:rPr>
  </w:style>
  <w:style w:type="paragraph" w:styleId="BodyText2">
    <w:name w:val="Body Text 2"/>
    <w:basedOn w:val="Normal"/>
    <w:rsid w:val="008F530F"/>
    <w:pPr>
      <w:jc w:val="both"/>
    </w:pPr>
    <w:rPr>
      <w:rFonts w:ascii="Arial" w:hAnsi="Arial" w:cs="Arial"/>
    </w:rPr>
  </w:style>
  <w:style w:type="paragraph" w:styleId="Footer">
    <w:name w:val="footer"/>
    <w:basedOn w:val="Normal"/>
    <w:rsid w:val="001E6438"/>
    <w:pPr>
      <w:tabs>
        <w:tab w:val="center" w:pos="4153"/>
        <w:tab w:val="right" w:pos="8306"/>
      </w:tabs>
    </w:pPr>
  </w:style>
  <w:style w:type="paragraph" w:styleId="Title">
    <w:name w:val="Title"/>
    <w:basedOn w:val="Normal"/>
    <w:qFormat/>
    <w:rsid w:val="001E6438"/>
    <w:pPr>
      <w:jc w:val="center"/>
    </w:pPr>
    <w:rPr>
      <w:b/>
      <w:bCs/>
    </w:rPr>
  </w:style>
  <w:style w:type="paragraph" w:styleId="BalloonText">
    <w:name w:val="Balloon Text"/>
    <w:basedOn w:val="Normal"/>
    <w:semiHidden/>
    <w:rsid w:val="002922B3"/>
    <w:rPr>
      <w:rFonts w:ascii="Tahoma" w:hAnsi="Tahoma" w:cs="Tahoma"/>
      <w:sz w:val="16"/>
      <w:szCs w:val="16"/>
    </w:rPr>
  </w:style>
  <w:style w:type="paragraph" w:styleId="BodyTextIndent">
    <w:name w:val="Body Text Indent"/>
    <w:basedOn w:val="Normal"/>
    <w:link w:val="BodyTextIndentChar"/>
    <w:rsid w:val="009F2E46"/>
    <w:pPr>
      <w:spacing w:after="120"/>
      <w:ind w:left="283"/>
    </w:pPr>
  </w:style>
  <w:style w:type="character" w:customStyle="1" w:styleId="BodyTextIndentChar">
    <w:name w:val="Body Text Indent Char"/>
    <w:basedOn w:val="DefaultParagraphFont"/>
    <w:link w:val="BodyTextIndent"/>
    <w:rsid w:val="009F2E46"/>
    <w:rPr>
      <w:sz w:val="24"/>
      <w:szCs w:val="24"/>
      <w:lang w:eastAsia="en-US"/>
    </w:rPr>
  </w:style>
  <w:style w:type="paragraph" w:styleId="BodyTextIndent3">
    <w:name w:val="Body Text Indent 3"/>
    <w:basedOn w:val="Normal"/>
    <w:link w:val="BodyTextIndent3Char"/>
    <w:rsid w:val="00DC2287"/>
    <w:pPr>
      <w:spacing w:after="120"/>
      <w:ind w:left="283"/>
    </w:pPr>
    <w:rPr>
      <w:sz w:val="16"/>
      <w:szCs w:val="16"/>
    </w:rPr>
  </w:style>
  <w:style w:type="character" w:customStyle="1" w:styleId="BodyTextIndent3Char">
    <w:name w:val="Body Text Indent 3 Char"/>
    <w:basedOn w:val="DefaultParagraphFont"/>
    <w:link w:val="BodyTextIndent3"/>
    <w:rsid w:val="00DC2287"/>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Trisha Miller (NHS Forth Valley)</cp:lastModifiedBy>
  <cp:revision>3</cp:revision>
  <cp:lastPrinted>2003-09-01T14:49:00Z</cp:lastPrinted>
  <dcterms:created xsi:type="dcterms:W3CDTF">2024-01-15T16:00:00Z</dcterms:created>
  <dcterms:modified xsi:type="dcterms:W3CDTF">2024-01-15T16:01:00Z</dcterms:modified>
</cp:coreProperties>
</file>